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ENTSCHÄDIGUNGSERKLÄRUNG FÜR UNANNEHMLICHKEITEN</w:t>
      </w:r>
    </w:p>
    <w:p/>
    <w:p/>
    <w:p>
      <w:r>
        <w:rPr>
          <w:b/>
          <w:sz w:val="20"/>
        </w:rPr>
        <w:t>Vertragspartner 1 (Entschädigungsempfänger):</w:t>
      </w:r>
    </w:p>
    <w:p>
      <w:r>
        <w:rPr>
          <w:b w:val="0"/>
          <w:sz w:val="20"/>
        </w:rPr>
        <w:t>Name: _____________________________________________________________</w:t>
      </w:r>
    </w:p>
    <w:p>
      <w:r>
        <w:rPr>
          <w:b w:val="0"/>
          <w:sz w:val="20"/>
        </w:rPr>
        <w:t>Anschrift: ________________________________________________________</w:t>
      </w:r>
    </w:p>
    <w:p/>
    <w:p>
      <w:r>
        <w:rPr>
          <w:b/>
          <w:sz w:val="20"/>
        </w:rPr>
        <w:t>Vertragspartner 2 (Entschädigungspflichtiger):</w:t>
      </w:r>
    </w:p>
    <w:p>
      <w:r>
        <w:rPr>
          <w:b w:val="0"/>
          <w:sz w:val="20"/>
        </w:rPr>
        <w:t>Name: _____________________________________________________________</w:t>
      </w:r>
    </w:p>
    <w:p>
      <w:r>
        <w:rPr>
          <w:b w:val="0"/>
          <w:sz w:val="20"/>
        </w:rPr>
        <w:t>Anschrift: ________________________________________________________</w:t>
      </w:r>
    </w:p>
    <w:p/>
    <w:p>
      <w:r>
        <w:rPr>
          <w:b/>
          <w:sz w:val="20"/>
        </w:rPr>
        <w:t>Gegenstand der Entschädigung:</w:t>
      </w:r>
    </w:p>
    <w:p>
      <w:r>
        <w:rPr>
          <w:b w:val="0"/>
          <w:sz w:val="20"/>
        </w:rPr>
        <w:t>__________________________________________________________________</w:t>
      </w:r>
    </w:p>
    <w:p>
      <w:r>
        <w:rPr>
          <w:b w:val="0"/>
          <w:sz w:val="20"/>
        </w:rPr>
        <w:t>__________________________________________________________________</w:t>
      </w:r>
    </w:p>
    <w:p/>
    <w:p>
      <w:r>
        <w:rPr>
          <w:b/>
          <w:sz w:val="20"/>
        </w:rPr>
        <w:t>§ 1 – Grund der Entschädigung</w:t>
      </w:r>
    </w:p>
    <w:p>
      <w:r>
        <w:rPr>
          <w:b w:val="0"/>
          <w:sz w:val="20"/>
        </w:rPr>
        <w:t>Die Vertragspartner vereinbaren hiermit, dass Vertragspartner 2 an Vertragspartner 1 eine Entschädigung für die entstandenen Unannehmlichkeiten zahlt, die im Zusammenhang mit folgendem Sachverhalt stehen:</w:t>
      </w:r>
    </w:p>
    <w:p>
      <w:r>
        <w:rPr>
          <w:b w:val="0"/>
          <w:sz w:val="20"/>
        </w:rPr>
        <w:t>__________________________________________________________________</w:t>
      </w:r>
    </w:p>
    <w:p>
      <w:r>
        <w:rPr>
          <w:b w:val="0"/>
          <w:sz w:val="20"/>
        </w:rPr>
        <w:t>__________________________________________________________________</w:t>
      </w:r>
    </w:p>
    <w:p/>
    <w:p>
      <w:r>
        <w:rPr>
          <w:b/>
          <w:sz w:val="20"/>
        </w:rPr>
        <w:t>§ 2 – Höhe und Fälligkeit der Entschädigung</w:t>
      </w:r>
    </w:p>
    <w:p>
      <w:r>
        <w:rPr>
          <w:b w:val="0"/>
          <w:sz w:val="20"/>
        </w:rPr>
        <w:t>Die Entschädigung beträgt EUR ______________________ (in Worten: _______________________________). Die Zahlung erfolgt spätestens bis zum __________________________________________.</w:t>
      </w:r>
    </w:p>
    <w:p/>
    <w:p>
      <w:r>
        <w:rPr>
          <w:b/>
          <w:sz w:val="20"/>
        </w:rPr>
        <w:t>§ 3 – Verzicht auf weitere Ansprüche</w:t>
      </w:r>
    </w:p>
    <w:p>
      <w:r>
        <w:rPr>
          <w:b w:val="0"/>
          <w:sz w:val="20"/>
        </w:rPr>
        <w:t>Mit Zahlung der vereinbarten Entschädigung erklärt Vertragspartner 1, dass sämtliche Ansprüche aus dem oben genannten Sachverhalt gegenüber Vertragspartner 2 abgegolten und erledigt sind.</w:t>
      </w:r>
    </w:p>
    <w:p/>
    <w:p>
      <w:r>
        <w:rPr>
          <w:b/>
          <w:sz w:val="20"/>
        </w:rPr>
        <w:t>§ 4 – Salvatorische Klausel</w:t>
      </w:r>
    </w:p>
    <w:p>
      <w:r>
        <w:rPr>
          <w:b w:val="0"/>
          <w:sz w:val="20"/>
        </w:rPr>
        <w:t>Sollten einzelne Bestimmungen dieser Erklärung ganz oder teilweise unwirksam sein oder werden, bleibt die Wirksamkeit der übrigen Bestimmungen unberührt. Anstelle der unwirksamen Regelung tritt eine Regelung, die dem wirtschaftlich Gewollten am nächsten kommt.</w:t>
      </w:r>
    </w:p>
    <w:p/>
    <w:p>
      <w:r>
        <w:rPr>
          <w:b/>
          <w:sz w:val="20"/>
        </w:rPr>
        <w:t>§ 5 – Schlussbestimmungen</w:t>
      </w:r>
    </w:p>
    <w:p>
      <w:r>
        <w:rPr>
          <w:b w:val="0"/>
          <w:sz w:val="20"/>
        </w:rPr>
        <w:t>Diese Entschädigungserklärung wurde von beiden Parteien freiwillig, ohne Zwang und nach sorgfältiger Prüfung unterzeichnet.</w:t>
      </w:r>
    </w:p>
    <w:p/>
    <w:p/>
    <w:p>
      <w:r>
        <w:rPr>
          <w:b w:val="0"/>
          <w:sz w:val="20"/>
        </w:rPr>
        <w:t>Ort: ____________________________    Datum: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Vertragspartner 1</w:t>
            </w:r>
          </w:p>
        </w:tc>
        <w:tc>
          <w:tcPr>
            <w:tcW w:type="dxa" w:w="4986"/>
            <w:tcBorders>
              <w:top w:val="nil"/>
              <w:left w:val="nil"/>
              <w:bottom w:val="nil"/>
              <w:right w:val="nil"/>
              <w:insideH w:val="nil"/>
              <w:insideV w:val="nil"/>
            </w:tcBorders>
          </w:tcPr>
          <w:p>
            <w:pPr>
              <w:jc w:val="center"/>
            </w:pPr>
            <w:r>
              <w:t>Vertragspartner 2</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https://versicherungen-experte.com/als-entschadigung-fur-die-unannehmlichkeiten/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als-entschadigung-fur-die-unannehmlichkeiten/"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