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KÜNDIGUNG DER BMW GAP VERSICHERUNG</w:t>
      </w:r>
    </w:p>
    <w:p/>
    <w:p/>
    <w:p>
      <w:r>
        <w:rPr>
          <w:b/>
          <w:sz w:val="20"/>
        </w:rPr>
        <w:t>An:</w:t>
      </w:r>
    </w:p>
    <w:p>
      <w:r>
        <w:rPr>
          <w:b w:val="0"/>
          <w:sz w:val="20"/>
        </w:rPr>
        <w:t>BMW Bank GmbH</w:t>
      </w:r>
    </w:p>
    <w:p>
      <w:r>
        <w:rPr>
          <w:b w:val="0"/>
          <w:sz w:val="20"/>
        </w:rPr>
        <w:t>Customer Care GAP-Versicherung</w:t>
      </w:r>
    </w:p>
    <w:p>
      <w:r>
        <w:rPr>
          <w:b w:val="0"/>
          <w:sz w:val="20"/>
        </w:rPr>
        <w:t>80788 München</w:t>
      </w:r>
    </w:p>
    <w:p/>
    <w:p/>
    <w:p>
      <w:r>
        <w:rPr>
          <w:b/>
          <w:sz w:val="20"/>
        </w:rPr>
        <w:t>Absender:</w:t>
      </w:r>
    </w:p>
    <w:p>
      <w:r>
        <w:rPr>
          <w:b w:val="0"/>
          <w:sz w:val="20"/>
        </w:rPr>
        <w:t>Name: ________________________________________________________________</w:t>
      </w:r>
    </w:p>
    <w:p>
      <w:r>
        <w:rPr>
          <w:b w:val="0"/>
          <w:sz w:val="20"/>
        </w:rPr>
        <w:t>Anschrift: ____________________________________________________________</w:t>
      </w:r>
    </w:p>
    <w:p>
      <w:r>
        <w:rPr>
          <w:b w:val="0"/>
          <w:sz w:val="20"/>
        </w:rPr>
        <w:t>Telefon: ______________________________________________________________</w:t>
      </w:r>
    </w:p>
    <w:p>
      <w:r>
        <w:rPr>
          <w:b w:val="0"/>
          <w:sz w:val="20"/>
        </w:rPr>
        <w:t>E-Mail: _______________________________________________________________</w:t>
      </w:r>
    </w:p>
    <w:p/>
    <w:p/>
    <w:p>
      <w:r>
        <w:rPr>
          <w:b/>
          <w:sz w:val="20"/>
        </w:rPr>
        <w:t>Betreff:</w:t>
      </w:r>
    </w:p>
    <w:p>
      <w:r>
        <w:rPr>
          <w:b w:val="0"/>
          <w:sz w:val="20"/>
        </w:rPr>
        <w:t>Kündigung meiner BMW GAP Versicherung</w:t>
      </w:r>
    </w:p>
    <w:p/>
    <w:p/>
    <w:p>
      <w:r>
        <w:rPr>
          <w:b w:val="0"/>
          <w:sz w:val="20"/>
        </w:rPr>
        <w:t>Hiermit kündige ich meine BMW GAP Versicherung, abgeschlossen mit der BMW Bank GmbH, mit sofortiger Wirkung bzw. zum nächstmöglichen Zeitpunkt. Bitte bestätigen Sie mir schriftlich den Erhalt dieser Kündigung sowie das Datum des Vertragsendes.</w:t>
      </w:r>
    </w:p>
    <w:p/>
    <w:p/>
    <w:p>
      <w:r>
        <w:rPr>
          <w:b/>
          <w:sz w:val="20"/>
        </w:rPr>
        <w:t>Vertragsdaten:</w:t>
      </w:r>
    </w:p>
    <w:p>
      <w:r>
        <w:rPr>
          <w:b w:val="0"/>
          <w:sz w:val="20"/>
        </w:rPr>
        <w:t>Versicherungsnummer: ________________________________________________</w:t>
      </w:r>
    </w:p>
    <w:p>
      <w:r>
        <w:rPr>
          <w:b w:val="0"/>
          <w:sz w:val="20"/>
        </w:rPr>
        <w:t>Fahrzeug-Identifizierungsnummer (FIN): _______________________________</w:t>
      </w:r>
    </w:p>
    <w:p/>
    <w:p/>
    <w:p>
      <w:r>
        <w:rPr>
          <w:b w:val="0"/>
          <w:sz w:val="20"/>
        </w:rPr>
        <w:t>Bitte senden Sie mir eine schriftliche Kündigungsbestätigung zu und informieren Sie mich über eventuell noch zu leistende Zahlungen oder Rückerstattungen.</w:t>
      </w:r>
    </w:p>
    <w:p/>
    <w:p/>
    <w:p>
      <w:r>
        <w:rPr>
          <w:b w:val="0"/>
          <w:sz w:val="20"/>
        </w:rPr>
        <w:t>Mit freundlichen Grüßen</w:t>
      </w:r>
    </w:p>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left"/>
            </w:pPr>
            <w:r>
              <w:t>Ort, Datum:</w:t>
            </w:r>
          </w:p>
        </w:tc>
        <w:tc>
          <w:tcPr>
            <w:tcW w:type="dxa" w:w="4986"/>
            <w:tcBorders>
              <w:top w:val="nil"/>
              <w:left w:val="nil"/>
              <w:bottom w:val="nil"/>
              <w:right w:val="nil"/>
              <w:insideH w:val="nil"/>
              <w:insideV w:val="nil"/>
            </w:tcBorders>
          </w:tcPr>
          <w:p>
            <w:pPr>
              <w:jc w:val="left"/>
            </w:pPr>
            <w:r>
              <w:t>Unterschrift:</w:t>
            </w:r>
          </w:p>
        </w:tc>
      </w:tr>
      <w:tr>
        <w:tc>
          <w:tcPr>
            <w:tcW w:type="dxa" w:w="4986"/>
            <w:tcBorders>
              <w:top w:val="nil"/>
              <w:left w:val="nil"/>
              <w:bottom w:val="nil"/>
              <w:right w:val="nil"/>
              <w:insideH w:val="nil"/>
              <w:insideV w:val="nil"/>
            </w:tcBorders>
          </w:tcPr>
          <w:p>
            <w:pPr>
              <w:jc w:val="left"/>
            </w:pPr>
            <w:r>
              <w:t>__________________________________</w:t>
            </w:r>
          </w:p>
        </w:tc>
        <w:tc>
          <w:tcPr>
            <w:tcW w:type="dxa" w:w="4986"/>
            <w:tcBorders>
              <w:top w:val="nil"/>
              <w:left w:val="nil"/>
              <w:bottom w:val="nil"/>
              <w:right w:val="nil"/>
              <w:insideH w:val="nil"/>
              <w:insideV w:val="nil"/>
            </w:tcBorders>
          </w:tcPr>
          <w:p>
            <w:pPr>
              <w:jc w:val="left"/>
            </w:pPr>
            <w:r>
              <w:t>__________________________________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https://versicherungen-experte.com/bmw-gap-versicherung-kundigen/</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https://versicherungen-experte.com</w:t>
        </w:r>
      </w:hyperlink>
    </w:p>
    <w:p>
      <w:pPr>
        <w:jc w:val="center"/>
      </w:pPr>
      <w:r>
        <w:rPr>
          <w:color w:val="808080"/>
          <w:sz w:val="20"/>
        </w:rPr>
        <w:t>Diese Vorlage ist ausschließlich für den persönlichen, nicht kommerziellen Gebrauch bestimmt.</w:t>
        <w:br/>
        <w:t>Bei Weitergabe oder Veröffentlichung ist die Nennung der Quelle verpflichtend. © versicherungen-experte.com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versicherungen-experte.com/bmw-gap-versicherung-kundigen/" TargetMode="External"/><Relationship Id="rId10" Type="http://schemas.openxmlformats.org/officeDocument/2006/relationships/hyperlink" Target="https://versicherungen-exper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