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Name Versicherter: ______________________________</w:t>
      </w:r>
    </w:p>
    <w:p>
      <w:r>
        <w:rPr>
          <w:b w:val="0"/>
          <w:sz w:val="22"/>
        </w:rPr>
        <w:t>Versichertennummer: ___________________________</w:t>
      </w:r>
    </w:p>
    <w:p>
      <w:r>
        <w:rPr>
          <w:b w:val="0"/>
          <w:sz w:val="22"/>
        </w:rPr>
        <w:t>Adresse: ______________________________________</w:t>
      </w:r>
    </w:p>
    <w:p>
      <w:r>
        <w:rPr>
          <w:b w:val="0"/>
          <w:sz w:val="22"/>
        </w:rPr>
        <w:t>Telefon: ______________________________________</w:t>
      </w:r>
    </w:p>
    <w:p/>
    <w:p/>
    <w:p>
      <w:pPr>
        <w:jc w:val="right"/>
      </w:pPr>
      <w:r>
        <w:rPr>
          <w:sz w:val="22"/>
        </w:rPr>
        <w:t>Ort, Datum: ____________________________</w:t>
      </w:r>
    </w:p>
    <w:p/>
    <w:p/>
    <w:p>
      <w:r>
        <w:rPr>
          <w:b/>
          <w:sz w:val="22"/>
        </w:rPr>
        <w:t>Krankenkasse</w:t>
      </w:r>
    </w:p>
    <w:p>
      <w:r>
        <w:rPr>
          <w:b w:val="0"/>
          <w:sz w:val="22"/>
        </w:rPr>
        <w:t>Straße und Hausnummer: ________________________</w:t>
      </w:r>
    </w:p>
    <w:p>
      <w:r>
        <w:rPr>
          <w:b w:val="0"/>
          <w:sz w:val="22"/>
        </w:rPr>
        <w:t>PLZ und Ort: ___________________________________</w:t>
      </w:r>
    </w:p>
    <w:p/>
    <w:p/>
    <w:p>
      <w:r>
        <w:rPr>
          <w:b/>
          <w:sz w:val="22"/>
        </w:rPr>
        <w:t>Betreff: Kostenübernahme für osteopathische Behandlung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Übernahme der Kosten für osteopathische Behandlungen. Die Behandlung erfolgt durch einen qualifizierten Osteopathen, um meine gesundheitlichen Beschwerden zu lindern bzw. zu beheben.</w:t>
      </w:r>
    </w:p>
    <w:p/>
    <w:p>
      <w:r>
        <w:rPr>
          <w:b/>
          <w:sz w:val="22"/>
        </w:rPr>
        <w:t>Ich leide unter folgenden Beschwerden bzw. Diagnosen: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/>
          <w:sz w:val="22"/>
        </w:rPr>
        <w:t>Die osteopathische Behandlung wird durchgeführt von:</w:t>
      </w:r>
    </w:p>
    <w:p>
      <w:r>
        <w:rPr>
          <w:b w:val="0"/>
          <w:sz w:val="22"/>
        </w:rPr>
        <w:t>Name des Osteopathen: ___________________________________________</w:t>
      </w:r>
    </w:p>
    <w:p>
      <w:r>
        <w:rPr>
          <w:b w:val="0"/>
          <w:sz w:val="22"/>
        </w:rPr>
        <w:t>Praxisadresse: _________________________________________________</w:t>
      </w:r>
    </w:p>
    <w:p>
      <w:r>
        <w:rPr>
          <w:b w:val="0"/>
          <w:sz w:val="22"/>
        </w:rPr>
        <w:t>Telefon: _______________________________________________________</w:t>
      </w:r>
    </w:p>
    <w:p/>
    <w:p>
      <w:r>
        <w:rPr>
          <w:b/>
          <w:sz w:val="22"/>
        </w:rPr>
        <w:t>Die Behandlung ist medizinisch notwendig, da: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 w:val="0"/>
          <w:sz w:val="22"/>
        </w:rPr>
        <w:t>Ich bitte Sie daher höflich um die Übernahme der anfallenden Behandlungskosten gemäß den geltenden Richtlinien. Für Rückfragen stehe ich Ihnen selbstverständlich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Versicherter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https://versicherungen-experte.com/brief-krankenkasse-kostenubernahme-osteopathie/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brief-krankenkasse-kostenubernahme-osteopathie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