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DER BRILLENVERSICHERUNG</w:t>
      </w:r>
    </w:p>
    <w:p/>
    <w:p/>
    <w:p>
      <w:r>
        <w:rPr>
          <w:b/>
          <w:sz w:val="22"/>
        </w:rPr>
        <w:t>Versicherungsunternehmen: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</w:t>
      </w:r>
    </w:p>
    <w:p/>
    <w:p/>
    <w:p>
      <w:r>
        <w:rPr>
          <w:b/>
          <w:sz w:val="22"/>
        </w:rPr>
        <w:t>Versicherungsnehmer: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Versicherungsnummer: 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Brillenversicherung</w:t>
      </w:r>
    </w:p>
    <w:p/>
    <w:p/>
    <w:p>
      <w:r>
        <w:rPr>
          <w:b w:val="0"/>
          <w:sz w:val="22"/>
        </w:rPr>
        <w:t>Hiermit kündige ich meine Brillenversicherung fristgerecht zum nächstmöglichen Zeitpunkt. Bitte bestätigen Sie mir schriftlich den Erhalt dieser Kündigung sowie das Datum der Vertragsbeendigung.</w:t>
      </w:r>
    </w:p>
    <w:p/>
    <w:p/>
    <w:p>
      <w:r>
        <w:rPr>
          <w:b w:val="0"/>
          <w:sz w:val="22"/>
        </w:rPr>
        <w:t>Bitte senden Sie mir eine schriftliche Bestätigung der Kündigung und informieren Sie mich über ggf. noch ausstehende Zahlungen oder Rückerstattungen.</w:t>
      </w:r>
    </w:p>
    <w:p/>
    <w:p/>
    <w:p/>
    <w:p>
      <w:r>
        <w:rPr>
          <w:b w:val="0"/>
          <w:sz w:val="22"/>
        </w:rPr>
        <w:t>Ort: 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Versicherungsnehmer: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https://versicherungen-experte.com/brillenversicherung-kundigen/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brillenversicherung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