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KÜNDIGUNG MEINES VERSICHERUNGSVERTRAGS BEI DER DEVK</w:t>
      </w:r>
    </w:p>
    <w:p/>
    <w:p/>
    <w:p>
      <w:r>
        <w:rPr>
          <w:b w:val="0"/>
          <w:sz w:val="22"/>
        </w:rPr>
        <w:t>DEVK Versicherungen</w:t>
      </w:r>
    </w:p>
    <w:p>
      <w:r>
        <w:rPr>
          <w:b w:val="0"/>
          <w:sz w:val="22"/>
        </w:rPr>
        <w:t>Versicherungsnummer: ______________________________</w:t>
      </w:r>
    </w:p>
    <w:p>
      <w:r>
        <w:rPr>
          <w:b w:val="0"/>
          <w:sz w:val="22"/>
        </w:rPr>
        <w:t>Name des Versicherungsnehmers: ______________________________</w:t>
      </w:r>
    </w:p>
    <w:p>
      <w:r>
        <w:rPr>
          <w:b w:val="0"/>
          <w:sz w:val="22"/>
        </w:rPr>
        <w:t>Straße und Hausnummer: ______________________________</w:t>
      </w:r>
    </w:p>
    <w:p>
      <w:r>
        <w:rPr>
          <w:b w:val="0"/>
          <w:sz w:val="22"/>
        </w:rPr>
        <w:t>PLZ und Ort: ______________________________</w:t>
      </w:r>
    </w:p>
    <w:p/>
    <w:p/>
    <w:p>
      <w:r>
        <w:rPr>
          <w:b/>
          <w:sz w:val="22"/>
        </w:rPr>
        <w:t>Betreff:</w:t>
      </w:r>
    </w:p>
    <w:p>
      <w:r>
        <w:rPr>
          <w:b w:val="0"/>
          <w:sz w:val="22"/>
        </w:rPr>
        <w:t>Kündigung meines Versicherungsvertrages</w:t>
      </w:r>
    </w:p>
    <w:p/>
    <w:p>
      <w:r>
        <w:rPr>
          <w:b w:val="0"/>
          <w:sz w:val="22"/>
        </w:rPr>
        <w:t>Sehr geehrte Damen und Herren,</w:t>
      </w:r>
    </w:p>
    <w:p/>
    <w:p>
      <w:r>
        <w:rPr>
          <w:b w:val="0"/>
          <w:sz w:val="22"/>
        </w:rPr>
        <w:t>hiermit kündige ich meinen Versicherungsvertrag bei der DEVK mit der oben genannten Versicherungsnummer ordentlich und fristgerecht zum nächstmöglichen Zeitpunkt.</w:t>
      </w:r>
    </w:p>
    <w:p/>
    <w:p>
      <w:r>
        <w:rPr>
          <w:b w:val="0"/>
          <w:sz w:val="22"/>
        </w:rPr>
        <w:t>Bitte bestätigen Sie mir schriftlich den Erhalt dieser Kündigung sowie das Vertragsende.</w:t>
      </w:r>
    </w:p>
    <w:p/>
    <w:p/>
    <w:p>
      <w:r>
        <w:rPr>
          <w:b/>
          <w:sz w:val="22"/>
        </w:rPr>
        <w:t>Optional (z.B. falls Sonderkündigungsrecht genutzt wird):</w:t>
      </w:r>
    </w:p>
    <w:p>
      <w:r>
        <w:rPr>
          <w:b w:val="0"/>
          <w:sz w:val="22"/>
        </w:rPr>
        <w:t>Ich mache von meinem Sonderkündigungsrecht Gebrauch, da ______________________________</w:t>
      </w:r>
    </w:p>
    <w:p/>
    <w:p/>
    <w:p>
      <w:r>
        <w:rPr>
          <w:b w:val="0"/>
          <w:sz w:val="22"/>
        </w:rPr>
        <w:t>Mit freundlichen Grüßen,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Ort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https://versicherungen-experte.com/devk-versicherung-kundigen/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https://versicherungen-experte.com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versicherungen-experte.com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ersicherungen-experte.com/devk-versicherung-kundigen/" TargetMode="External"/><Relationship Id="rId10" Type="http://schemas.openxmlformats.org/officeDocument/2006/relationships/hyperlink" Target="https://versicherungen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