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KÜNDIGUNG DES ETI SCHUTZBRIEFS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Versicherungsnummer: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ETI GmbH</w:t>
      </w:r>
    </w:p>
    <w:p>
      <w:r>
        <w:rPr>
          <w:b w:val="0"/>
          <w:sz w:val="22"/>
        </w:rPr>
        <w:t>Customer Service</w:t>
      </w:r>
    </w:p>
    <w:p>
      <w:r>
        <w:rPr>
          <w:b w:val="0"/>
          <w:sz w:val="22"/>
        </w:rPr>
        <w:t>Postfach 10 09 64</w:t>
      </w:r>
    </w:p>
    <w:p>
      <w:r>
        <w:rPr>
          <w:b w:val="0"/>
          <w:sz w:val="22"/>
        </w:rPr>
        <w:t>40008 Düsseldorf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ETI Schutzbriefes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meinen ETI Schutzbrief fristgerecht zum nächstmöglichen Zeitpunkt.</w:t>
      </w:r>
    </w:p>
    <w:p/>
    <w:p>
      <w:r>
        <w:rPr>
          <w:b w:val="0"/>
          <w:sz w:val="22"/>
        </w:rPr>
        <w:t>Bitte bestätigen Sie mir schriftlich den Erhalt dieser Kündigung sowie das Datum, zu dem der Vertrag endet.</w:t>
      </w:r>
    </w:p>
    <w:p/>
    <w:p>
      <w:r>
        <w:rPr>
          <w:b w:val="0"/>
          <w:sz w:val="22"/>
        </w:rPr>
        <w:t>Ich bitte Sie, von weiteren Werbeanrufen oder Angeboten abzusehen.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br/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2"/>
        </w:rPr>
        <w:t>Hinweis zum Datenschutz:</w:t>
      </w:r>
    </w:p>
    <w:p>
      <w:r>
        <w:rPr>
          <w:b w:val="0"/>
          <w:sz w:val="22"/>
        </w:rPr>
        <w:t>Ich habe die Datenschutzerklärung zur Kenntnis genommen und stimme der Verarbeitung meiner Daten für die Abwicklung der Kündigung zu.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https://versicherungen-experte.com/eti-schutzbrief-kundigen/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https://versicherungen-experte.com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versicherungen-experte.com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icherungen-experte.com/eti-schutzbrief-kundigen/" TargetMode="External"/><Relationship Id="rId10" Type="http://schemas.openxmlformats.org/officeDocument/2006/relationships/hyperlink" Target="https://versicher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