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GASVERTRAGS WEGEN EINBAU EINER WÄRMEPUMPE</w:t>
      </w:r>
    </w:p>
    <w:p/>
    <w:p/>
    <w:p>
      <w:r>
        <w:rPr>
          <w:b/>
          <w:sz w:val="22"/>
        </w:rPr>
        <w:t>Absender:</w:t>
      </w:r>
    </w:p>
    <w:p>
      <w:r>
        <w:rPr>
          <w:b w:val="0"/>
          <w:sz w:val="22"/>
        </w:rPr>
        <w:t>Name:</w:t>
      </w:r>
    </w:p>
    <w:p>
      <w:r>
        <w:rPr>
          <w:b w:val="0"/>
          <w:sz w:val="22"/>
        </w:rPr>
        <w:t>Anschrift:</w:t>
      </w:r>
    </w:p>
    <w:p>
      <w:r>
        <w:rPr>
          <w:b w:val="0"/>
          <w:sz w:val="22"/>
        </w:rPr>
        <w:t>Kundennummer / Vertragsnummer:</w:t>
      </w:r>
    </w:p>
    <w:p/>
    <w:p/>
    <w:p>
      <w:r>
        <w:rPr>
          <w:b/>
          <w:sz w:val="22"/>
        </w:rPr>
        <w:t>Empfänger (Gasversorger):</w:t>
      </w:r>
    </w:p>
    <w:p>
      <w:r>
        <w:rPr>
          <w:b w:val="0"/>
          <w:sz w:val="22"/>
        </w:rPr>
        <w:t>Name:</w:t>
      </w:r>
    </w:p>
    <w:p>
      <w:r>
        <w:rPr>
          <w:b w:val="0"/>
          <w:sz w:val="22"/>
        </w:rPr>
        <w:t>Anschrift:</w:t>
      </w:r>
    </w:p>
    <w:p/>
    <w:p/>
    <w:p>
      <w:r>
        <w:rPr>
          <w:b/>
          <w:sz w:val="22"/>
        </w:rPr>
        <w:t>Betreff:</w:t>
      </w:r>
    </w:p>
    <w:p>
      <w:r>
        <w:rPr>
          <w:b w:val="0"/>
          <w:sz w:val="22"/>
        </w:rPr>
        <w:t>Kündigung meines Gasliefervertrags wegen Umstellung auf Wärmepumpe</w:t>
      </w:r>
    </w:p>
    <w:p/>
    <w:p/>
    <w:p>
      <w:r>
        <w:rPr>
          <w:b w:val="0"/>
          <w:sz w:val="22"/>
        </w:rPr>
        <w:t>Sehr geehrte Damen und Herren,</w:t>
      </w:r>
    </w:p>
    <w:p/>
    <w:p>
      <w:r>
        <w:rPr>
          <w:b w:val="0"/>
          <w:sz w:val="22"/>
        </w:rPr>
        <w:t>hiermit kündige ich meinen Gasliefervertrag mit der oben genannten Vertragsnummer fristgerecht zum nächstmöglichen Zeitpunkt. Grund für die Kündigung ist die Umstellung meiner Heizungsanlage auf eine Wärmepumpe, wodurch ich künftig keinen Gasanschluss mehr benötige.</w:t>
      </w:r>
    </w:p>
    <w:p/>
    <w:p>
      <w:r>
        <w:rPr>
          <w:b w:val="0"/>
          <w:sz w:val="22"/>
        </w:rPr>
        <w:t>Bitte bestätigen Sie mir schriftlich den Erhalt dieser Kündigung sowie das Vertragsende.</w:t>
      </w:r>
    </w:p>
    <w:p/>
    <w:p>
      <w:r>
        <w:rPr>
          <w:b w:val="0"/>
          <w:sz w:val="22"/>
        </w:rPr>
        <w:t>Ich bitte Sie außerdem, die Gaslieferung zum Beendigungsdatum einzustellen und mir eine Abschlussrechnung zuzusenden.</w:t>
      </w:r>
    </w:p>
    <w:p/>
    <w:p/>
    <w:p>
      <w:r>
        <w:rPr>
          <w:b/>
          <w:sz w:val="22"/>
        </w:rPr>
        <w:t>Hinweis:</w:t>
      </w:r>
    </w:p>
    <w:p>
      <w:r>
        <w:rPr>
          <w:b w:val="0"/>
          <w:sz w:val="22"/>
        </w:rPr>
        <w:t>Sofern ein Gaszähler vorhanden ist, bitte ich um Terminvereinbarung zur Ablesung und Rückgabe des Zählers.</w:t>
      </w:r>
    </w:p>
    <w:p/>
    <w:p/>
    <w:p>
      <w:r>
        <w:rPr>
          <w:b w:val="0"/>
          <w:sz w:val="22"/>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w:t>
            </w:r>
          </w:p>
        </w:tc>
        <w:tc>
          <w:tcPr>
            <w:tcW w:type="dxa" w:w="4986"/>
            <w:tcBorders>
              <w:top w:val="nil"/>
              <w:left w:val="nil"/>
              <w:bottom w:val="nil"/>
              <w:right w:val="nil"/>
              <w:insideH w:val="nil"/>
              <w:insideV w:val="nil"/>
            </w:tcBorders>
          </w:tcPr>
          <w:p>
            <w:pPr>
              <w:jc w:val="left"/>
            </w:pPr>
            <w:r>
              <w:t>Datum:</w:t>
            </w:r>
          </w:p>
        </w:tc>
      </w:tr>
      <w:tr>
        <w:tc>
          <w:tcPr>
            <w:tcW w:type="dxa" w:w="4986"/>
            <w:tcBorders>
              <w:top w:val="nil"/>
              <w:left w:val="nil"/>
              <w:bottom w:val="nil"/>
              <w:right w:val="nil"/>
              <w:insideH w:val="nil"/>
              <w:insideV w:val="nil"/>
            </w:tcBorders>
          </w:tcPr>
          <w:p>
            <w:pPr>
              <w:jc w:val="left"/>
            </w:pPr>
            <w:r>
              <w:t>Unterschrift:</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https://versicherungen-experte.com/gasvertrag-kundigen-wegen-warmepumpe/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gasvertrag-kundigen-wegen-warmepumpe/"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