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VERSICHERUNG BEI GENERALI</w:t>
      </w:r>
    </w:p>
    <w:p/>
    <w:p/>
    <w:p>
      <w:r>
        <w:rPr>
          <w:b/>
          <w:sz w:val="22"/>
        </w:rPr>
        <w:t>Generali Deutschland Versicherung AG</w:t>
      </w:r>
    </w:p>
    <w:p>
      <w:r>
        <w:rPr>
          <w:b w:val="0"/>
          <w:sz w:val="22"/>
        </w:rPr>
        <w:t>Generali Versicherungs-AG</w:t>
      </w:r>
    </w:p>
    <w:p>
      <w:r>
        <w:rPr>
          <w:b w:val="0"/>
          <w:sz w:val="22"/>
        </w:rPr>
        <w:t>Postfach 10 23 23</w:t>
      </w:r>
    </w:p>
    <w:p>
      <w:r>
        <w:rPr>
          <w:b w:val="0"/>
          <w:sz w:val="22"/>
        </w:rPr>
        <w:t>50453 Köln</w:t>
      </w:r>
    </w:p>
    <w:p/>
    <w:p/>
    <w:p>
      <w:r>
        <w:rPr>
          <w:b/>
          <w:sz w:val="24"/>
        </w:rPr>
        <w:t>Kundendaten</w:t>
      </w:r>
    </w:p>
    <w:p>
      <w:r>
        <w:rPr>
          <w:b w:val="0"/>
          <w:sz w:val="22"/>
        </w:rPr>
        <w:t>Versicherungsnehmer:</w:t>
      </w:r>
    </w:p>
    <w:p>
      <w:r>
        <w:rPr>
          <w:b w:val="0"/>
          <w:sz w:val="22"/>
        </w:rPr>
        <w:t>Name: ______________________________________________</w:t>
      </w:r>
    </w:p>
    <w:p>
      <w:r>
        <w:rPr>
          <w:b w:val="0"/>
          <w:sz w:val="22"/>
        </w:rPr>
        <w:t>Anschrift: ___________________________________________</w:t>
      </w:r>
    </w:p>
    <w:p>
      <w:r>
        <w:rPr>
          <w:b w:val="0"/>
          <w:sz w:val="22"/>
        </w:rPr>
        <w:t>Versicherungsnummer: ________________________________</w:t>
      </w:r>
    </w:p>
    <w:p/>
    <w:p/>
    <w:p>
      <w:r>
        <w:rPr>
          <w:b/>
          <w:sz w:val="24"/>
        </w:rPr>
        <w:t>Kündigungserklärung</w:t>
      </w:r>
    </w:p>
    <w:p>
      <w:r>
        <w:rPr>
          <w:b w:val="0"/>
          <w:sz w:val="22"/>
        </w:rPr>
        <w:t>Hiermit kündige ich meinen Versicherungsvertrag bei Generali Deutschland Versicherung AG mit der oben genannten Versicherungsnummer fristgerecht zum nächstmöglichen Zeitpunkt.</w:t>
      </w:r>
    </w:p>
    <w:p/>
    <w:p>
      <w:r>
        <w:rPr>
          <w:b w:val="0"/>
          <w:sz w:val="22"/>
        </w:rPr>
        <w:t>Ich bitte um eine schriftliche Bestätigung der Kündigung unter Angabe des Beendigungszeitpunkts sowie um die Zusendung einer schriftlichen Verbrauchsbestätigung.</w:t>
      </w:r>
    </w:p>
    <w:p/>
    <w:p/>
    <w:p>
      <w:r>
        <w:rPr>
          <w:b w:val="0"/>
          <w:sz w:val="22"/>
        </w:rPr>
        <w:t>Ort: ____________________________________    Datum: __________________________</w:t>
      </w:r>
    </w:p>
    <w:p/>
    <w:p/>
    <w:p/>
    <w:p>
      <w:r>
        <w:rPr>
          <w:b w:val="0"/>
          <w:sz w:val="22"/>
        </w:rPr>
        <w:t>Unterschrift: _______________________________________________________________</w:t>
      </w:r>
    </w:p>
    <w:p/>
    <w:p/>
    <w:p>
      <w:r>
        <w:rPr>
          <w:b w:val="0"/>
          <w:sz w:val="22"/>
        </w:rPr>
        <w:t>Hinweis: Sollten Sie diese Kündigung widerrufen wollen, so bitten wir um eine schriftliche Mitteilung.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Vertreter (falls vorhanden)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https://versicherungen-experte.com/generali-kundigung/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generali-kundigung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