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KOSTENÜBERNAHMEERKLÄRUNG</w:t>
      </w:r>
    </w:p>
    <w:p/>
    <w:p/>
    <w:p>
      <w:r>
        <w:rPr>
          <w:b/>
          <w:sz w:val="20"/>
        </w:rPr>
        <w:t>Name und Anschrift des Kostenschuldners: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0"/>
        </w:rPr>
        <w:t>Name und Anschrift des Kostenträgers: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0"/>
        </w:rPr>
        <w:t>Betreffendes Verfahren / Maßnahme: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 w:val="0"/>
          <w:sz w:val="20"/>
        </w:rPr>
        <w:t>Hiermit erkläre ich/wir, der/die Kostenschuldner/in, gegenüber dem Kostenträger die Übernahme der entstehenden Kosten im Zusammenhang mit dem oben genannten Verfahren bzw. der Maßnahme.</w:t>
      </w:r>
    </w:p>
    <w:p/>
    <w:p>
      <w:r>
        <w:rPr>
          <w:b w:val="0"/>
          <w:sz w:val="20"/>
        </w:rPr>
        <w:t>Diese Kostenübernahme gilt für alle notwendigen und rechtlich zulässigen Kosten, insbesondere für Gebühren, Auslagen und sonstige Aufwendungen.</w:t>
      </w:r>
    </w:p>
    <w:p/>
    <w:p>
      <w:r>
        <w:rPr>
          <w:b w:val="0"/>
          <w:sz w:val="20"/>
        </w:rPr>
        <w:t>Die Kostenübernahme erfolgt freiwillig und ohne Vorbehalt.</w:t>
      </w:r>
    </w:p>
    <w:p/>
    <w:p/>
    <w:p>
      <w:r>
        <w:rPr>
          <w:b w:val="0"/>
          <w:sz w:val="20"/>
        </w:rPr>
        <w:t>Ort: ______________________________________    Datum: 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Kostenschuldner/in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Kostenträger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https://versicherungen-experte.com/kostenubernahme-blanko/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https://versicherungen-experte.com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versicherungen-experte.com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icherungen-experte.com/kostenubernahme-blanko/" TargetMode="External"/><Relationship Id="rId10" Type="http://schemas.openxmlformats.org/officeDocument/2006/relationships/hyperlink" Target="https://versicher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