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AUSLANDSKRANKENVERSICHERUNG</w:t>
      </w:r>
    </w:p>
    <w:p/>
    <w:p/>
    <w:p>
      <w:r>
        <w:rPr>
          <w:b/>
          <w:sz w:val="22"/>
        </w:rPr>
        <w:t>Versicherungsgesellschaft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>
      <w:r>
        <w:rPr>
          <w:b/>
          <w:sz w:val="22"/>
        </w:rPr>
        <w:t>Vorname Nachname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Auslandskrankenversicherung – Versicherungsnummer: 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Auslandskrankenversicherung mit der oben genannten Versicherungsnummer fristgerecht und ordentlich zum nächstmöglichen Zeitpunkt.</w:t>
      </w:r>
    </w:p>
    <w:p/>
    <w:p>
      <w:r>
        <w:rPr>
          <w:b w:val="0"/>
          <w:sz w:val="22"/>
        </w:rPr>
        <w:t>Bitte bestätigen Sie mir schriftlich den Eingang dieser Kündigung sowie das Datum der Beendigung des Vertragsverhältnisses.</w:t>
      </w:r>
    </w:p>
    <w:p/>
    <w:p>
      <w:r>
        <w:rPr>
          <w:b w:val="0"/>
          <w:sz w:val="22"/>
        </w:rPr>
        <w:t>Ich bitte Sie, von Rückwerbeversuchen abzusehen.</w:t>
      </w:r>
    </w:p>
    <w:p/>
    <w:p/>
    <w:p>
      <w:r>
        <w:rPr>
          <w:b w:val="0"/>
          <w:sz w:val="22"/>
        </w:rPr>
        <w:t>Falls notwendig, werde ich Ihnen alle versicherungsrelevanten Unterlagen und Karten unverzüglich zurücksenden.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Unterschrift</w:t>
      </w:r>
    </w:p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https://versicherungen-experte.com/kundigung-auslandskrankenversicherung/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kundigung-auslandskrankenversicherung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