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DOPPELVERSICHERUNG</w:t>
      </w:r>
    </w:p>
    <w:p/>
    <w:p/>
    <w:p>
      <w:r>
        <w:rPr>
          <w:b/>
          <w:sz w:val="22"/>
        </w:rPr>
        <w:t>Versicherungsgesellschaft: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Versicherungsnehmer: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>
      <w:r>
        <w:rPr>
          <w:b w:val="0"/>
          <w:sz w:val="22"/>
        </w:rPr>
        <w:t>Versicherungsnummer: ___________________________________________</w:t>
      </w:r>
    </w:p>
    <w:p/>
    <w:p>
      <w:r>
        <w:rPr>
          <w:b/>
          <w:sz w:val="22"/>
        </w:rPr>
        <w:t>Betreff: Kündigung der Doppelversicherung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oben genannte Doppelversicherung mit sofortiger Wirkung bzw. zum nächstmöglichen Zeitpunkt. Bitte bestätigen Sie mir den Eingang der Kündigung sowie das Datum der Vertragsbeendigung schriftlich.</w:t>
      </w:r>
    </w:p>
    <w:p/>
    <w:p>
      <w:r>
        <w:rPr>
          <w:b w:val="0"/>
          <w:sz w:val="22"/>
        </w:rPr>
        <w:t>Bitte sehen Sie davon ab, mir weitere Versicherungsangebote zu unterbreiten.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https://versicherungen-experte.com/kundigung-doppelversicherung/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undigung-doppelversich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