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FAHRRADVERSICHERUNG</w:t>
      </w:r>
    </w:p>
    <w:p/>
    <w:p/>
    <w:p>
      <w:r>
        <w:rPr>
          <w:b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Versicherungsunternehmen: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/>
    <w:p>
      <w:r>
        <w:rPr>
          <w:b/>
          <w:sz w:val="22"/>
        </w:rPr>
        <w:t>Versicherungsvertrag:</w:t>
      </w:r>
    </w:p>
    <w:p>
      <w:r>
        <w:rPr>
          <w:b w:val="0"/>
          <w:sz w:val="22"/>
        </w:rPr>
        <w:t>Versicherungsnummer: _______________________________________________</w:t>
      </w:r>
    </w:p>
    <w:p>
      <w:r>
        <w:rPr>
          <w:b w:val="0"/>
          <w:sz w:val="22"/>
        </w:rPr>
        <w:t>Versicherte Fahrradnummer / Beschreibung: ___________________________</w:t>
      </w:r>
    </w:p>
    <w:p/>
    <w:p>
      <w:r>
        <w:rPr>
          <w:b w:val="0"/>
          <w:sz w:val="22"/>
        </w:rPr>
        <w:t>Hiermit kündige ich meinen Vertrag über die Fahrradversicherung fristgerecht zum nächstmöglichen Zeitpunkt.</w:t>
      </w:r>
    </w:p>
    <w:p/>
    <w:p>
      <w:r>
        <w:rPr>
          <w:b w:val="0"/>
          <w:sz w:val="22"/>
        </w:rPr>
        <w:t>Bitte bestätigen Sie mir schriftlich den Eingang dieser Kündigung sowie das Vertragsende.</w:t>
      </w:r>
    </w:p>
    <w:p/>
    <w:p/>
    <w:p>
      <w:r>
        <w:rPr>
          <w:b w:val="0"/>
          <w:sz w:val="22"/>
        </w:rPr>
        <w:t>Ort: _____________________________________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https://versicherungen-experte.com/kundigung-fahrradversicherung/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undigung-fahrrad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