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FAMILIENVERSICHERUNG FÜR DAS KIND</w:t>
      </w:r>
    </w:p>
    <w:p/>
    <w:p/>
    <w:p>
      <w:r>
        <w:rPr>
          <w:b/>
          <w:sz w:val="20"/>
        </w:rPr>
        <w:t>Versicherungsnehmer: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Versicherungsnummer:</w:t>
      </w:r>
    </w:p>
    <w:p/>
    <w:p>
      <w:r>
        <w:rPr>
          <w:b/>
          <w:sz w:val="20"/>
        </w:rPr>
        <w:t>Versicherungsgesellschaft: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der Familienversicherung für das Kind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die bestehende Familienversicherung für mein Kind mit sofortiger Wirkung / zum nächstmöglichen Zeitpunkt. Bitte bestätigen Sie mir schriftlich den Eingang dieser Kündigung sowie das Datum des Versicherungsendes.</w:t>
      </w:r>
    </w:p>
    <w:p/>
    <w:p>
      <w:r>
        <w:rPr>
          <w:b w:val="0"/>
          <w:sz w:val="20"/>
        </w:rPr>
        <w:t>Die Kündigung erfolgt aus persönlichen Gründen / aufgrund einer Änderung der Lebenssituation.</w:t>
      </w:r>
    </w:p>
    <w:p/>
    <w:p/>
    <w:p>
      <w:r>
        <w:rPr>
          <w:b/>
          <w:sz w:val="20"/>
        </w:rPr>
        <w:t>Angaben zum Kind:</w:t>
      </w:r>
    </w:p>
    <w:p>
      <w:r>
        <w:rPr>
          <w:b w:val="0"/>
          <w:sz w:val="20"/>
        </w:rPr>
        <w:t>Name des Kindes:</w:t>
      </w:r>
    </w:p>
    <w:p>
      <w:r>
        <w:rPr>
          <w:b w:val="0"/>
          <w:sz w:val="20"/>
        </w:rPr>
        <w:t>Geburtsdatum des Kindes:</w:t>
      </w:r>
    </w:p>
    <w:p/>
    <w:p/>
    <w:p>
      <w:r>
        <w:rPr>
          <w:b w:val="0"/>
          <w:sz w:val="20"/>
        </w:rPr>
        <w:t>Für Rückfragen stehe ich Ihnen jederzeit gerne zur Verfügung.</w:t>
      </w:r>
    </w:p>
    <w:p/>
    <w:p/>
    <w:p>
      <w:r>
        <w:rPr>
          <w:b w:val="0"/>
          <w:sz w:val="20"/>
        </w:rPr>
        <w:t>Ort:</w:t>
      </w:r>
    </w:p>
    <w:p>
      <w:r>
        <w:rPr>
          <w:b w:val="0"/>
          <w:sz w:val="20"/>
        </w:rPr>
        <w:t>Datum: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Versicherungsnehmer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Versicherungsgesellschaft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https://versicherungen-experte.com/kundigung-familienversicherung-kind/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kundigung-familienversicherung-kind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