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RESTSCHULDVERSICHERUNG</w:t>
      </w:r>
    </w:p>
    <w:p/>
    <w:p>
      <w:r>
        <w:rPr>
          <w:b/>
          <w:sz w:val="20"/>
        </w:rPr>
        <w:t>Versicherungsnehmer: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Versicherungsgesellschaft: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 w:val="0"/>
          <w:sz w:val="20"/>
        </w:rPr>
        <w:t>Vertragsnummer: ____________________________________________________</w:t>
      </w:r>
    </w:p>
    <w:p>
      <w:r>
        <w:rPr>
          <w:b w:val="0"/>
          <w:sz w:val="20"/>
        </w:rPr>
        <w:t>Kreditinstitut / Darlehensgeber: ____________________________________</w:t>
      </w:r>
    </w:p>
    <w:p/>
    <w:p>
      <w:r>
        <w:rPr>
          <w:b w:val="0"/>
          <w:sz w:val="20"/>
        </w:rPr>
        <w:t>hiermit kündige ich den Vertrag über die Restschuldversicherung mit oben genanntem Vertragsverhältnis fristgerecht und widerruflich zum nächstmöglichen Zeitpunkt. Bitte bestätigen Sie mir den Erhalt dieser Kündigung und das Beendigungsdatum schriftlich.</w:t>
      </w:r>
    </w:p>
    <w:p/>
    <w:p>
      <w:r>
        <w:rPr>
          <w:b w:val="0"/>
          <w:sz w:val="20"/>
        </w:rPr>
        <w:t>Ich bitte Sie, keine weiteren Beiträge von meinem Konto abzubuchen und die Versicherung zum nächstmöglichen Termin zu beenden.</w:t>
      </w:r>
    </w:p>
    <w:p/>
    <w:p>
      <w:r>
        <w:rPr>
          <w:b w:val="0"/>
          <w:sz w:val="20"/>
        </w:rPr>
        <w:t>Sollten noch Unterlagen oder Informationen von meiner Seite benötigt werden, bitte ich um eine entsprechende Mitteilung.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Versicherungsgesellschaft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https://versicherungen-experte.com/kundigung-restschuldversicherung/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kundigung-restschuldversich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