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VERSICHERUNG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Versicherungsnummer: 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Nürnberger Versicherung AG</w:t>
      </w:r>
    </w:p>
    <w:p>
      <w:r>
        <w:rPr>
          <w:b w:val="0"/>
          <w:sz w:val="22"/>
        </w:rPr>
        <w:t>Kundenservice / Vertragsabteilung</w:t>
      </w:r>
    </w:p>
    <w:p>
      <w:r>
        <w:rPr>
          <w:b w:val="0"/>
          <w:sz w:val="22"/>
        </w:rPr>
        <w:t>90402 Nürnberg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Versicherung mit der Nummer: 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Versicherungsvertrag mit der oben genannten Versicherungsnummer fristgerecht und ordentlich zum nächstmöglichen Zeitpunkt. Bitte bestätigen Sie mir schriftlich den Eingang dieser Kündigung sowie das Datum der Vertragsbeendigung.</w:t>
      </w:r>
    </w:p>
    <w:p/>
    <w:p>
      <w:r>
        <w:rPr>
          <w:b w:val="0"/>
          <w:sz w:val="22"/>
        </w:rPr>
        <w:t>Ich bitte Sie ebenfalls, mir eine schriftliche Bestätigung über die Löschung meiner personenbezogenen Daten nach Ablauf der gesetzlichen Aufbewahrungsfristen zuzusenden.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https://versicherungen-experte.com/nurnberger-versicherung-kundigung-muster-vorlage-Kündigung-Nürnberger/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nurnberger-versicherung-kundigung-muster-vorlage-K&#252;ndigung-N&#252;rnberger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