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PFLEGEVERTRAG FÜR EINEN HUND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Auftraggeber (Hundebesitzer):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>
      <w:r>
        <w:rPr>
          <w:b w:val="0"/>
          <w:sz w:val="20"/>
        </w:rPr>
        <w:t>E-Mail: _______________________________________________</w:t>
      </w:r>
    </w:p>
    <w:p/>
    <w:p>
      <w:r>
        <w:rPr>
          <w:b w:val="0"/>
          <w:sz w:val="20"/>
        </w:rPr>
        <w:t>Auftragnehmer (Pflegeperson):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>
      <w:r>
        <w:rPr>
          <w:b w:val="0"/>
          <w:sz w:val="20"/>
        </w:rPr>
        <w:t>E-Mail: _______________________________________________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Gegenstand dieses Vertrages ist die Pflege und Betreuung des Hundes des Auftraggebers durch den Auftragnehmer für den vereinbarten Zeitraum und Umfang.</w:t>
      </w:r>
    </w:p>
    <w:p/>
    <w:p>
      <w:r>
        <w:rPr>
          <w:b/>
          <w:sz w:val="20"/>
        </w:rPr>
        <w:t>§2 – HUNDDATEN</w:t>
      </w:r>
    </w:p>
    <w:p>
      <w:r>
        <w:rPr>
          <w:b w:val="0"/>
          <w:sz w:val="20"/>
        </w:rPr>
        <w:t>Name des Hundes: ___________________________________________</w:t>
      </w:r>
    </w:p>
    <w:p>
      <w:r>
        <w:rPr>
          <w:b w:val="0"/>
          <w:sz w:val="20"/>
        </w:rPr>
        <w:t>Rasse/Beschreibung: _________________________________________</w:t>
      </w:r>
    </w:p>
    <w:p>
      <w:r>
        <w:rPr>
          <w:b w:val="0"/>
          <w:sz w:val="20"/>
        </w:rPr>
        <w:t>Alter/Geburtsdatum: _________________________________________</w:t>
      </w:r>
    </w:p>
    <w:p>
      <w:r>
        <w:rPr>
          <w:b w:val="0"/>
          <w:sz w:val="20"/>
        </w:rPr>
        <w:t>Chip- oder Tätowiernummer (falls vorhanden): ___________________</w:t>
      </w:r>
    </w:p>
    <w:p/>
    <w:p>
      <w:r>
        <w:rPr>
          <w:b/>
          <w:sz w:val="20"/>
        </w:rPr>
        <w:t>§3 – PFLEGEDAUER</w:t>
      </w:r>
    </w:p>
    <w:p>
      <w:r>
        <w:rPr>
          <w:b w:val="0"/>
          <w:sz w:val="20"/>
        </w:rPr>
        <w:t>Der Hund wird vom __________________ bis __________________ beim Auftragnehmer gepflegt.</w:t>
      </w:r>
    </w:p>
    <w:p/>
    <w:p>
      <w:r>
        <w:rPr>
          <w:b/>
          <w:sz w:val="20"/>
        </w:rPr>
        <w:t>§4 – PFLICHTEN DES AUFTRAGNEHMERS</w:t>
      </w:r>
    </w:p>
    <w:p>
      <w:r>
        <w:rPr>
          <w:b w:val="0"/>
          <w:sz w:val="20"/>
        </w:rPr>
        <w:t>1. Der Auftragnehmer verpflichtet sich, den Hund artgerecht zu betreuen, zu füttern, zu bewegen und auf den allgemeinen Gesundheitszustand zu achten.</w:t>
      </w:r>
    </w:p>
    <w:p>
      <w:r>
        <w:rPr>
          <w:b w:val="0"/>
          <w:sz w:val="20"/>
        </w:rPr>
        <w:t>2. Der Auftragnehmer wird den Hund vor Gefahren schützen und bei Krankheit oder Verletzung unverzüglich den Auftraggeber informieren.</w:t>
      </w:r>
    </w:p>
    <w:p>
      <w:r>
        <w:rPr>
          <w:b w:val="0"/>
          <w:sz w:val="20"/>
        </w:rPr>
        <w:t>3. Der Auftragnehmer wird den Hund nicht ohne Einwilligung des Auftraggebers an Dritte weitergeben oder ausführen lassen.</w:t>
      </w:r>
    </w:p>
    <w:p>
      <w:r>
        <w:rPr>
          <w:b w:val="0"/>
          <w:sz w:val="20"/>
        </w:rPr>
        <w:t>4. Der Auftragnehmer verpflichtet sich, die Anweisungen des Auftraggebers bezüglich Fütterung, Medikamentengabe und Verhalten einzuhalten.</w:t>
      </w:r>
    </w:p>
    <w:p/>
    <w:p>
      <w:r>
        <w:rPr>
          <w:b/>
          <w:sz w:val="20"/>
        </w:rPr>
        <w:t>§5 – PFLICHTEN DES AUFTRAGGEBERS</w:t>
      </w:r>
    </w:p>
    <w:p>
      <w:r>
        <w:rPr>
          <w:b w:val="0"/>
          <w:sz w:val="20"/>
        </w:rPr>
        <w:t>1. Der Auftraggeber stellt dem Auftragnehmer alle notwendigen Informationen zur Betreuung des Hundes zur Verfügung.</w:t>
      </w:r>
    </w:p>
    <w:p>
      <w:r>
        <w:rPr>
          <w:b w:val="0"/>
          <w:sz w:val="20"/>
        </w:rPr>
        <w:t>2. Der Auftraggeber stellt Futter, Medikamente und Zubehör bereit oder informiert über deren Beschaffung.</w:t>
      </w:r>
    </w:p>
    <w:p>
      <w:r>
        <w:rPr>
          <w:b w:val="0"/>
          <w:sz w:val="20"/>
        </w:rPr>
        <w:t>3. Der Auftraggeber informiert den Auftragnehmer über besondere Bedürfnisse, Allergien oder Verhaltensweisen des Hundes.</w:t>
      </w:r>
    </w:p>
    <w:p>
      <w:r>
        <w:rPr>
          <w:b w:val="0"/>
          <w:sz w:val="20"/>
        </w:rPr>
        <w:t>4. Der Auftraggeber versichert, dass der Hund gesund ist und keine ansteckenden Krankheiten hat.</w:t>
      </w:r>
    </w:p>
    <w:p/>
    <w:p>
      <w:r>
        <w:rPr>
          <w:b/>
          <w:sz w:val="20"/>
        </w:rPr>
        <w:t>§6 – VERGÜTUNG</w:t>
      </w:r>
    </w:p>
    <w:p>
      <w:r>
        <w:rPr>
          <w:b w:val="0"/>
          <w:sz w:val="20"/>
        </w:rPr>
        <w:t>Die Vergütung für die Pflege beträgt __________________ Euro pro Tag bzw. gesamt __________________ Euro.</w:t>
      </w:r>
    </w:p>
    <w:p>
      <w:r>
        <w:rPr>
          <w:b w:val="0"/>
          <w:sz w:val="20"/>
        </w:rPr>
        <w:t>Die Zahlung erfolgt bis spätestens __________________ (z.B. vor Beginn der Pflege oder nach Absprache).</w:t>
      </w:r>
    </w:p>
    <w:p/>
    <w:p>
      <w:r>
        <w:rPr>
          <w:b/>
          <w:sz w:val="20"/>
        </w:rPr>
        <w:t>§7 – HAFTUNG</w:t>
      </w:r>
    </w:p>
    <w:p>
      <w:r>
        <w:rPr>
          <w:b w:val="0"/>
          <w:sz w:val="20"/>
        </w:rPr>
        <w:t>1. Der Auftragnehmer haftet für Schäden, die durch vorsätzliches oder grob fahrlässiges Verhalten verursacht wurden.</w:t>
      </w:r>
    </w:p>
    <w:p>
      <w:r>
        <w:rPr>
          <w:b w:val="0"/>
          <w:sz w:val="20"/>
        </w:rPr>
        <w:t>2. Für Schäden, die durch den Hund verursacht werden, haftet der Auftraggeber.</w:t>
      </w:r>
    </w:p>
    <w:p>
      <w:r>
        <w:rPr>
          <w:b w:val="0"/>
          <w:sz w:val="20"/>
        </w:rPr>
        <w:t>3. Der Auftraggeber ist verpflichtet, eine gültige Haftpflichtversicherung für den Hund nachzuweisen.</w:t>
      </w:r>
    </w:p>
    <w:p/>
    <w:p>
      <w:r>
        <w:rPr>
          <w:b/>
          <w:sz w:val="20"/>
        </w:rPr>
        <w:t>§8 – GESUNDHEITSZUSTAND UND TIERARZT</w:t>
      </w:r>
    </w:p>
    <w:p>
      <w:r>
        <w:rPr>
          <w:b w:val="0"/>
          <w:sz w:val="20"/>
        </w:rPr>
        <w:t>1. Der Auftraggeber versichert, dass der Hund alle erforderlichen Impfungen erhalten hat.</w:t>
      </w:r>
    </w:p>
    <w:p>
      <w:r>
        <w:rPr>
          <w:b w:val="0"/>
          <w:sz w:val="20"/>
        </w:rPr>
        <w:t>2. Im Notfall ist der Auftragnehmer berechtigt, einen Tierarzt zu konsultieren; die Kosten trägt der Auftraggeber.</w:t>
      </w:r>
    </w:p>
    <w:p>
      <w:r>
        <w:rPr>
          <w:b w:val="0"/>
          <w:sz w:val="20"/>
        </w:rPr>
        <w:t>3. Der Auftragnehmer informiert den Auftraggeber unverzüglich über gesundheitliche Veränderungen oder Notfälle.</w:t>
      </w:r>
    </w:p>
    <w:p/>
    <w:p>
      <w:r>
        <w:rPr>
          <w:b/>
          <w:sz w:val="20"/>
        </w:rPr>
        <w:t>§9 – VERTRAGSDAUER UND KÜNDIGUNG</w:t>
      </w:r>
    </w:p>
    <w:p>
      <w:r>
        <w:rPr>
          <w:b w:val="0"/>
          <w:sz w:val="20"/>
        </w:rPr>
        <w:t>1. Dieser Vertrag gilt für den vereinbarten Pflegezeitraum.</w:t>
      </w:r>
    </w:p>
    <w:p>
      <w:r>
        <w:rPr>
          <w:b w:val="0"/>
          <w:sz w:val="20"/>
        </w:rPr>
        <w:t>2. Eine vorzeitige Kündigung ist nur aus wichtigem Grund möglich und bedarf der schriftlichen Form.</w:t>
      </w:r>
    </w:p>
    <w:p>
      <w:r>
        <w:rPr>
          <w:b w:val="0"/>
          <w:sz w:val="20"/>
        </w:rPr>
        <w:t>3. Bei vorzeitiger Beendigung erfolgt die Abrechnung bis zum Kündigungszeitpunkt.</w:t>
      </w:r>
    </w:p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/>
          <w:sz w:val="20"/>
        </w:rPr>
        <w:t>§11 – SALVATORISCHE KLAUSEL</w:t>
      </w:r>
    </w:p>
    <w:p>
      <w:r>
        <w:rPr>
          <w:b w:val="0"/>
          <w:sz w:val="20"/>
        </w:rPr>
        <w:t>Sollte eine Bestimmung dieses Vertrages unwirksam sein oder werden, so bleibt die Wirksamkeit der übrigen Bestimmungen unberührt.</w:t>
      </w:r>
    </w:p>
    <w:p>
      <w:r>
        <w:rPr>
          <w:b w:val="0"/>
          <w:sz w:val="20"/>
        </w:rPr>
        <w:t>Die Parteien verpflichten sich, die unwirksame Bestimmung durch eine wirksame zu ersetzen, die dem wirtschaftlichen Zweck am nächsten kommt.</w:t>
      </w:r>
    </w:p>
    <w:p/>
    <w:p>
      <w:r>
        <w:rPr>
          <w:b w:val="0"/>
          <w:sz w:val="20"/>
        </w:rPr>
        <w:t>Die Vertragspartner bestätigen mit ihren Unterschriften die Richtigkeit und Vollständigkeit der Angaben sowie die Anerkennung der Vertragsbedingungen.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 (Hundebesitzer)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Auftragnehmer (Pflegeperson)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https://versicherungen-experte.com/pflegevertrag-hund-privat/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pflegevertrag-hund-privat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