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DER RENTENVERSICHERUNG</w:t>
      </w:r>
    </w:p>
    <w:p/>
    <w:p/>
    <w:p>
      <w:r>
        <w:rPr>
          <w:b/>
          <w:sz w:val="22"/>
        </w:rPr>
        <w:t>Provinzial Versicherung</w:t>
      </w:r>
    </w:p>
    <w:p>
      <w:r>
        <w:rPr>
          <w:b w:val="0"/>
          <w:sz w:val="22"/>
        </w:rPr>
        <w:t>Kundenservice Rentenversicherung</w:t>
      </w:r>
    </w:p>
    <w:p>
      <w:r>
        <w:rPr>
          <w:b w:val="0"/>
          <w:sz w:val="22"/>
        </w:rPr>
        <w:t>Straße und Hausnummer</w:t>
      </w:r>
    </w:p>
    <w:p>
      <w:r>
        <w:rPr>
          <w:b w:val="0"/>
          <w:sz w:val="22"/>
        </w:rPr>
        <w:t>PLZ Ort</w:t>
      </w:r>
    </w:p>
    <w:p/>
    <w:p/>
    <w:p>
      <w:r>
        <w:rPr>
          <w:b w:val="0"/>
          <w:sz w:val="22"/>
        </w:rPr>
        <w:t>Name:</w:t>
      </w:r>
    </w:p>
    <w:p>
      <w:r>
        <w:rPr>
          <w:b w:val="0"/>
          <w:sz w:val="22"/>
        </w:rPr>
        <w:t>Adresse:</w:t>
      </w:r>
    </w:p>
    <w:p>
      <w:r>
        <w:rPr>
          <w:b w:val="0"/>
          <w:sz w:val="22"/>
        </w:rPr>
        <w:t>Versicherungsnummer / Vertragsnummer:</w:t>
      </w:r>
    </w:p>
    <w:p/>
    <w:p/>
    <w:p>
      <w:r>
        <w:rPr>
          <w:b/>
          <w:sz w:val="22"/>
        </w:rPr>
        <w:t>Betreff:</w:t>
      </w:r>
    </w:p>
    <w:p>
      <w:r>
        <w:rPr>
          <w:b w:val="0"/>
          <w:sz w:val="22"/>
        </w:rPr>
        <w:t>Kündigung meiner Rentenversicherung</w:t>
      </w:r>
    </w:p>
    <w:p/>
    <w:p/>
    <w:p>
      <w:r>
        <w:rPr>
          <w:b w:val="0"/>
          <w:sz w:val="22"/>
        </w:rPr>
        <w:t>Sehr geehrte Damen und Herren,</w:t>
      </w:r>
    </w:p>
    <w:p/>
    <w:p>
      <w:r>
        <w:rPr>
          <w:b w:val="0"/>
          <w:sz w:val="22"/>
        </w:rPr>
        <w:t>hiermit kündige ich meine bei Ihnen bestehende Rentenversicherung mit der oben genannten Versicherungsnummer zum nächstmöglichen Termin. Bitte bestätigen Sie mir die Kündigung schriftlich und teilen Sie mir das genaue Kündigungsdatum sowie den Rückkaufswert mit.</w:t>
      </w:r>
    </w:p>
    <w:p/>
    <w:p>
      <w:r>
        <w:rPr>
          <w:b w:val="0"/>
          <w:sz w:val="22"/>
        </w:rPr>
        <w:t>Ich bitte Sie, mir zudem eine abschließende Abrechnung und einen Nachweis über die Beendigung des Vertrages zuzusenden.</w:t>
      </w:r>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Ort</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p>
        </w:tc>
        <w:tc>
          <w:tcPr>
            <w:tcW w:type="dxa" w:w="4986"/>
            <w:tcBorders>
              <w:top w:val="nil"/>
              <w:left w:val="nil"/>
              <w:bottom w:val="nil"/>
              <w:right w:val="nil"/>
              <w:insideH w:val="nil"/>
              <w:insideV w:val="nil"/>
            </w:tcBorders>
          </w:tcPr>
          <w:p>
            <w:pPr>
              <w:jc w:val="center"/>
            </w:pPr>
            <w:r/>
          </w:p>
        </w:tc>
      </w:tr>
    </w:tbl>
    <w:p/>
    <w:p/>
    <w:p/>
    <w:p>
      <w:r>
        <w:rPr>
          <w:sz w:val="22"/>
        </w:rPr>
        <w:t>Unterschrift: ____________________________________________</w:t>
      </w:r>
    </w:p>
    <w:p>
      <w:r>
        <w:br w:type="page"/>
      </w:r>
    </w:p>
    <w:p>
      <w:pPr>
        <w:jc w:val="center"/>
      </w:pPr>
      <w:r>
        <w:rPr>
          <w:color w:val="555555"/>
          <w:sz w:val="24"/>
        </w:rPr>
        <w:t>Originalquelle dieses Dokuments:</w:t>
      </w:r>
    </w:p>
    <w:p>
      <w:pPr>
        <w:jc w:val="center"/>
      </w:pPr>
      <w:hyperlink r:id="rId9">
        <w:r>
          <w:rPr>
            <w:color w:val="0000FF"/>
            <w:u w:val="single"/>
          </w:rPr>
          <w:t>https://versicherungen-experte.com/provinzial-rentenversicherung-kundigen/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https://versicherungen-experte.com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versicherungen-experte.com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icherungen-experte.com/provinzial-rentenversicherung-kundigen/" TargetMode="External"/><Relationship Id="rId10" Type="http://schemas.openxmlformats.org/officeDocument/2006/relationships/hyperlink" Target="https://versicher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