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KÜNDIGUNG DER RATENSCHUTZVERSICHERUNG</w:t>
      </w:r>
    </w:p>
    <w:p/>
    <w:p/>
    <w:p>
      <w:r>
        <w:rPr>
          <w:b w:val="0"/>
          <w:sz w:val="22"/>
        </w:rPr>
        <w:t>Versicherer: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/>
    <w:p>
      <w:r>
        <w:rPr>
          <w:b w:val="0"/>
          <w:sz w:val="22"/>
        </w:rPr>
        <w:t>Versicherungsnehmer: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/>
    <w:p/>
    <w:p>
      <w:r>
        <w:rPr>
          <w:b w:val="0"/>
          <w:sz w:val="22"/>
        </w:rPr>
        <w:t>Betreff: Kündigung der Ratenschutzversicherung</w:t>
      </w:r>
    </w:p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meine Ratenschutzversicherung, die mit Ihnen besteht, mit sofortiger Wirkung bzw. zum nächstmöglichen Zeitpunkt.</w:t>
      </w:r>
    </w:p>
    <w:p/>
    <w:p>
      <w:r>
        <w:rPr>
          <w:b w:val="0"/>
          <w:sz w:val="22"/>
        </w:rPr>
        <w:t>Bitte bestätigen Sie mir den Erhalt dieser Kündigung sowie das Datum der Vertragsbeendigung schriftlich.</w:t>
      </w:r>
    </w:p>
    <w:p/>
    <w:p>
      <w:r>
        <w:rPr>
          <w:b w:val="0"/>
          <w:sz w:val="22"/>
        </w:rPr>
        <w:t>Ich bitte Sie außerdem, keine weiteren Beiträge von meinem Konto einzuziehen.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Ort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Unterschrift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https://versicherungen-experte.com/ratenschutzversicherung-kundigen/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https://versicherungen-experte.com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versicherungen-experte.com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icherungen-experte.com/ratenschutzversicherung-kundigen/" TargetMode="External"/><Relationship Id="rId10" Type="http://schemas.openxmlformats.org/officeDocument/2006/relationships/hyperlink" Target="https://versicher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