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RECHNUNG FÜR VERSICHERUNGSSCHADEN (WASSERSCHADEN)</w:t>
      </w:r>
    </w:p>
    <w:p/>
    <w:p/>
    <w:p>
      <w:r>
        <w:rPr>
          <w:b/>
          <w:sz w:val="24"/>
        </w:rPr>
        <w:t>Rechnungssteller (Versicherungsnehmer):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Rechnungsempfänger (Versicherungsgesellschaft):</w:t>
      </w:r>
    </w:p>
    <w:p>
      <w:r>
        <w:rPr>
          <w:b w:val="0"/>
          <w:sz w:val="22"/>
        </w:rPr>
        <w:t>Name der Versicherung:</w:t>
      </w:r>
    </w:p>
    <w:p>
      <w:r>
        <w:rPr>
          <w:b w:val="0"/>
          <w:sz w:val="22"/>
        </w:rPr>
        <w:t>Abteilung / Ansprechpartner: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Versicherungsnummer:</w:t>
      </w:r>
    </w:p>
    <w:p/>
    <w:p>
      <w:r>
        <w:rPr>
          <w:b/>
          <w:sz w:val="24"/>
        </w:rPr>
        <w:t>Schadensort:</w:t>
      </w:r>
    </w:p>
    <w:p>
      <w:r>
        <w:rPr>
          <w:b w:val="0"/>
          <w:sz w:val="22"/>
        </w:rPr>
        <w:t>Adresse des Schadensobjekts:</w:t>
      </w:r>
    </w:p>
    <w:p/>
    <w:p>
      <w:r>
        <w:rPr>
          <w:b/>
          <w:sz w:val="24"/>
        </w:rPr>
        <w:t>Schadensbeschreibung:</w:t>
      </w:r>
    </w:p>
    <w:p>
      <w:r>
        <w:rPr>
          <w:b w:val="0"/>
          <w:sz w:val="22"/>
        </w:rPr>
        <w:t>Detaillierte Beschreibung des Wasserschadens und der entstandenen Schäden:</w:t>
      </w:r>
    </w:p>
    <w:p/>
    <w:p>
      <w:r>
        <w:rPr>
          <w:b/>
          <w:sz w:val="24"/>
        </w:rPr>
        <w:t>Leistungsbeschreibung und Kostenübersicht: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Leistungsbeschreibung</w:t>
            </w:r>
          </w:p>
        </w:tc>
        <w:tc>
          <w:tcPr>
            <w:tcW w:type="dxa" w:w="2493"/>
          </w:tcPr>
          <w:p>
            <w:r>
              <w:t>Menge</w:t>
            </w:r>
          </w:p>
        </w:tc>
        <w:tc>
          <w:tcPr>
            <w:tcW w:type="dxa" w:w="2493"/>
          </w:tcPr>
          <w:p>
            <w:r>
              <w:t>Einzelpreis (€)</w:t>
            </w:r>
          </w:p>
        </w:tc>
        <w:tc>
          <w:tcPr>
            <w:tcW w:type="dxa" w:w="2493"/>
          </w:tcPr>
          <w:p>
            <w:r>
              <w:t>Gesamtpreis (€)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</w:rPr>
        <w:t xml:space="preserve">Zwischensumme: </w:t>
      </w:r>
      <w:r>
        <w:t>€_____________________</w:t>
      </w:r>
    </w:p>
    <w:p/>
    <w:p>
      <w:r>
        <w:rPr>
          <w:b/>
        </w:rPr>
        <w:t xml:space="preserve">19% MwSt.: </w:t>
      </w:r>
      <w:r>
        <w:t>€_____________________</w:t>
      </w:r>
    </w:p>
    <w:p/>
    <w:p>
      <w:r>
        <w:rPr>
          <w:b/>
        </w:rPr>
        <w:t xml:space="preserve">Gesamtbetrag: </w:t>
      </w:r>
      <w:r>
        <w:t>€_____________________</w:t>
      </w:r>
    </w:p>
    <w:p/>
    <w:p/>
    <w:p>
      <w:r>
        <w:rPr>
          <w:b/>
          <w:sz w:val="24"/>
        </w:rPr>
        <w:t>Zahlungsbedingungen:</w:t>
      </w:r>
    </w:p>
    <w:p>
      <w:r>
        <w:rPr>
          <w:b w:val="0"/>
          <w:sz w:val="22"/>
        </w:rPr>
        <w:t>Bitte überweisen Sie den Gesamtbetrag innerhalb von 14 Tagen auf folgendes Konto:</w:t>
      </w:r>
    </w:p>
    <w:p>
      <w:r>
        <w:rPr>
          <w:b w:val="0"/>
          <w:sz w:val="22"/>
        </w:rPr>
        <w:t>Kontoinhaber:</w:t>
      </w:r>
    </w:p>
    <w:p>
      <w:r>
        <w:rPr>
          <w:b w:val="0"/>
          <w:sz w:val="22"/>
        </w:rPr>
        <w:t>IBAN:</w:t>
      </w:r>
    </w:p>
    <w:p>
      <w:r>
        <w:rPr>
          <w:b w:val="0"/>
          <w:sz w:val="22"/>
        </w:rPr>
        <w:t>BIC:</w:t>
      </w:r>
    </w:p>
    <w:p/>
    <w:p/>
    <w:p>
      <w:r>
        <w:rPr>
          <w:b/>
          <w:sz w:val="24"/>
        </w:rPr>
        <w:t>Hinweise:</w:t>
      </w:r>
    </w:p>
    <w:p>
      <w:r>
        <w:rPr>
          <w:b w:val="0"/>
          <w:sz w:val="22"/>
        </w:rPr>
        <w:t>Diese Rechnung bezieht sich auf die durch Wasserschaden entstandenen Leistungen.</w:t>
      </w:r>
    </w:p>
    <w:p>
      <w:r>
        <w:rPr>
          <w:b w:val="0"/>
          <w:sz w:val="22"/>
        </w:rPr>
        <w:t>Bitte prüfen Sie die Rechnung sorgfältig und kontaktieren Sie bei Fragen den Rechnungssteller.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Rechnungssteller (Versicherungsnehmer)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Versicherungsgesellschaft (Empfänger)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https://versicherungen-experte.com/rechnung-fur-versicherung-wasserschaden/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rechnung-fur-versicherung-wasserschaden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