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RENTENANTRAG</w:t>
      </w:r>
    </w:p>
    <w:p/>
    <w:p/>
    <w:p>
      <w:r>
        <w:rPr>
          <w:b/>
          <w:sz w:val="24"/>
        </w:rPr>
        <w:t>1. Persönliche Angaben des Antragstellers</w:t>
      </w:r>
    </w:p>
    <w:p>
      <w:r>
        <w:rPr>
          <w:b w:val="0"/>
          <w:sz w:val="22"/>
        </w:rPr>
        <w:t>Vorname und 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  <w:t>Staatsangehörigkeit:</w:t>
      </w:r>
    </w:p>
    <w:p>
      <w:r>
        <w:rPr>
          <w:b w:val="0"/>
          <w:sz w:val="22"/>
        </w:rPr>
        <w:t>Anschrift (Straße, Hausnummer, PLZ, Ort):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>
      <w:r>
        <w:rPr>
          <w:b/>
          <w:sz w:val="24"/>
        </w:rPr>
        <w:t>2. Versicherungsnummer und Rentenart</w:t>
      </w:r>
    </w:p>
    <w:p>
      <w:r>
        <w:rPr>
          <w:b w:val="0"/>
          <w:sz w:val="22"/>
        </w:rPr>
        <w:t>Versicherungsnummer:</w:t>
      </w:r>
    </w:p>
    <w:p>
      <w:r>
        <w:rPr>
          <w:b w:val="0"/>
          <w:sz w:val="22"/>
        </w:rPr>
        <w:t>Beantragte Rentenart:</w:t>
      </w:r>
    </w:p>
    <w:p>
      <w:r>
        <w:rPr>
          <w:b w:val="0"/>
          <w:sz w:val="22"/>
        </w:rPr>
        <w:t>□ Altersrente</w:t>
      </w:r>
    </w:p>
    <w:p>
      <w:r>
        <w:rPr>
          <w:b w:val="0"/>
          <w:sz w:val="22"/>
        </w:rPr>
        <w:t>□ Erwerbsminderungsrente</w:t>
      </w:r>
    </w:p>
    <w:p>
      <w:r>
        <w:rPr>
          <w:b w:val="0"/>
          <w:sz w:val="22"/>
        </w:rPr>
        <w:t>□ Hinterbliebenenrente</w:t>
      </w:r>
    </w:p>
    <w:p>
      <w:r>
        <w:rPr>
          <w:b w:val="0"/>
          <w:sz w:val="22"/>
        </w:rPr>
        <w:t>□ Sonstige:</w:t>
      </w:r>
    </w:p>
    <w:p/>
    <w:p>
      <w:r>
        <w:rPr>
          <w:b/>
          <w:sz w:val="24"/>
        </w:rPr>
        <w:t>3. Angaben zur Beschäftigung und Versicherungszeiten</w:t>
      </w:r>
    </w:p>
    <w:p>
      <w:r>
        <w:rPr>
          <w:b w:val="0"/>
          <w:sz w:val="22"/>
        </w:rPr>
        <w:t>Letzter Arbeitgeber (Name, Adresse):</w:t>
      </w:r>
    </w:p>
    <w:p>
      <w:r>
        <w:rPr>
          <w:b w:val="0"/>
          <w:sz w:val="22"/>
        </w:rPr>
        <w:t>Beschäftigungszeitraum (von – bis):</w:t>
      </w:r>
    </w:p>
    <w:p>
      <w:r>
        <w:rPr>
          <w:b w:val="0"/>
          <w:sz w:val="22"/>
        </w:rPr>
        <w:t>Weitere Versicherungszeiten (bitte angeben):</w:t>
      </w:r>
    </w:p>
    <w:p/>
    <w:p>
      <w:r>
        <w:rPr>
          <w:b/>
          <w:sz w:val="24"/>
        </w:rPr>
        <w:t>4. Bankverbindung für Rentenzahlung</w:t>
      </w:r>
    </w:p>
    <w:p>
      <w:r>
        <w:rPr>
          <w:b w:val="0"/>
          <w:sz w:val="22"/>
        </w:rPr>
        <w:t>Name der Bank: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>
      <w:r>
        <w:rPr>
          <w:b/>
          <w:sz w:val="24"/>
        </w:rPr>
        <w:t>5. Erklärung</w:t>
      </w:r>
    </w:p>
    <w:p>
      <w:r>
        <w:rPr>
          <w:b w:val="0"/>
          <w:sz w:val="22"/>
        </w:rPr>
        <w:t>Ich versichere, dass die gemachten Angaben vollständig und wahrheitsgemäß sind. Mir ist bekannt, dass falsche oder unvollständige Angaben rechtliche Folgen haben können.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Rentenversicherung (Dienststelle)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https://versicherungen-experte.com/rentenantrag-ausfullen/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rentenantrag-ausfull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