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SCHADENSMELDUNG</w:t>
      </w:r>
    </w:p>
    <w:p/>
    <w:p/>
    <w:p>
      <w:r>
        <w:rPr>
          <w:b/>
          <w:sz w:val="22"/>
        </w:rPr>
        <w:t>Meldender / Versicherungsnehmer: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Versicherung:</w:t>
      </w:r>
    </w:p>
    <w:p>
      <w:r>
        <w:rPr>
          <w:b w:val="0"/>
          <w:sz w:val="22"/>
        </w:rPr>
        <w:t>Versicherungsnummer:</w:t>
      </w:r>
    </w:p>
    <w:p/>
    <w:p>
      <w:r>
        <w:rPr>
          <w:b/>
          <w:sz w:val="22"/>
        </w:rPr>
        <w:t>Schadensort:</w:t>
      </w:r>
    </w:p>
    <w:p>
      <w:r>
        <w:rPr>
          <w:b w:val="0"/>
          <w:sz w:val="22"/>
        </w:rPr>
        <w:t>Straße / Hausnummer:</w:t>
      </w:r>
    </w:p>
    <w:p>
      <w:r>
        <w:rPr>
          <w:b w:val="0"/>
          <w:sz w:val="22"/>
        </w:rPr>
        <w:t>PLZ / Ort:</w:t>
      </w:r>
    </w:p>
    <w:p/>
    <w:p>
      <w:r>
        <w:rPr>
          <w:b/>
          <w:sz w:val="22"/>
        </w:rPr>
        <w:t>Schadenszeitpunkt:</w:t>
      </w:r>
    </w:p>
    <w:p>
      <w:r>
        <w:rPr>
          <w:b w:val="0"/>
          <w:sz w:val="22"/>
        </w:rPr>
        <w:t>Datum:</w:t>
      </w:r>
    </w:p>
    <w:p>
      <w:r>
        <w:rPr>
          <w:b w:val="0"/>
          <w:sz w:val="22"/>
        </w:rPr>
        <w:t>Uhrzeit:</w:t>
      </w:r>
    </w:p>
    <w:p/>
    <w:p>
      <w:r>
        <w:rPr>
          <w:b/>
          <w:sz w:val="22"/>
        </w:rPr>
        <w:t>Schadensbeschreibung:</w:t>
      </w:r>
    </w:p>
    <w:p>
      <w:r>
        <w:rPr>
          <w:b w:val="0"/>
          <w:sz w:val="22"/>
        </w:rPr>
        <w:t>(Bitte ausführlich und genau beschreiben)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Verursacher / Beteiligte Personen: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Zeugen: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Polizeiliche Meldung / Behörden:</w:t>
      </w:r>
    </w:p>
    <w:p>
      <w:r>
        <w:rPr>
          <w:b w:val="0"/>
          <w:sz w:val="22"/>
        </w:rPr>
        <w:t>Polizeidienststelle:</w:t>
      </w:r>
    </w:p>
    <w:p>
      <w:r>
        <w:rPr>
          <w:b w:val="0"/>
          <w:sz w:val="22"/>
        </w:rPr>
        <w:t>Aktenzeichen:</w:t>
      </w:r>
    </w:p>
    <w:p/>
    <w:p>
      <w:r>
        <w:rPr>
          <w:b/>
          <w:sz w:val="22"/>
        </w:rPr>
        <w:t>Art des Schadens (z.B. Unfall, Einbruch, Leitungswasserschaden):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Geschätzte Schadenhöhe / Kostenvoranschlag:</w:t>
      </w:r>
    </w:p>
    <w:p>
      <w:r>
        <w:rPr>
          <w:b w:val="0"/>
          <w:sz w:val="22"/>
        </w:rPr>
        <w:t>€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Meldender / 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 / Ansprechpartner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https://versicherungen-experte.com/schadensmeldung/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schadensmeldung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