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KOSTENÜBERNAHMEERKLÄRUNG DER RECHTSSCHUTZVERSICHERUNG</w:t>
      </w:r>
    </w:p>
    <w:p/>
    <w:p/>
    <w:p>
      <w:r>
        <w:rPr>
          <w:b/>
          <w:sz w:val="22"/>
        </w:rPr>
        <w:t>Absender:</w:t>
      </w:r>
    </w:p>
    <w:p>
      <w:r>
        <w:rPr>
          <w:b w:val="0"/>
          <w:sz w:val="22"/>
        </w:rPr>
        <w:t>Name:</w:t>
      </w:r>
    </w:p>
    <w:p>
      <w:r>
        <w:rPr>
          <w:b w:val="0"/>
          <w:sz w:val="22"/>
        </w:rPr>
        <w:t>Anschrift:</w:t>
      </w:r>
    </w:p>
    <w:p>
      <w:r>
        <w:rPr>
          <w:b w:val="0"/>
          <w:sz w:val="22"/>
        </w:rPr>
        <w:t>Versicherungsnummer:</w:t>
      </w:r>
    </w:p>
    <w:p/>
    <w:p>
      <w:r>
        <w:rPr>
          <w:b/>
          <w:sz w:val="22"/>
        </w:rPr>
        <w:t>Empfänger:</w:t>
      </w:r>
    </w:p>
    <w:p>
      <w:r>
        <w:rPr>
          <w:b w:val="0"/>
          <w:sz w:val="22"/>
        </w:rPr>
        <w:t>Rechtsschutzversicherung</w:t>
      </w:r>
    </w:p>
    <w:p>
      <w:r>
        <w:rPr>
          <w:b w:val="0"/>
          <w:sz w:val="22"/>
        </w:rPr>
        <w:t>Name der Gesellschaft:</w:t>
      </w:r>
    </w:p>
    <w:p>
      <w:r>
        <w:rPr>
          <w:b w:val="0"/>
          <w:sz w:val="22"/>
        </w:rPr>
        <w:t>Adresse:</w:t>
      </w:r>
    </w:p>
    <w:p/>
    <w:p/>
    <w:p>
      <w:r>
        <w:rPr>
          <w:b/>
          <w:sz w:val="22"/>
        </w:rPr>
        <w:t>Betreff:</w:t>
      </w:r>
    </w:p>
    <w:p>
      <w:r>
        <w:rPr>
          <w:b w:val="0"/>
          <w:sz w:val="22"/>
        </w:rPr>
        <w:t>Kostenübernahme für Rechtsschutzfall</w:t>
      </w:r>
    </w:p>
    <w:p/>
    <w:p>
      <w:r>
        <w:rPr>
          <w:b w:val="0"/>
          <w:sz w:val="22"/>
        </w:rPr>
        <w:t>Sehr geehrte Damen und Herren,</w:t>
      </w:r>
    </w:p>
    <w:p/>
    <w:p>
      <w:r>
        <w:rPr>
          <w:b w:val="0"/>
          <w:sz w:val="22"/>
        </w:rPr>
        <w:t>hiermit beantrage ich die Übernahme der Kosten für den Rechtsschutzfall gemäß den Bedingungen meines Rechtsschutzversicherungsvertrages. Die notwendigen und angemessenen Kosten für die rechtliche Beratung und Vertretung sollen von Ihnen übernommen werden.</w:t>
      </w:r>
    </w:p>
    <w:p/>
    <w:p>
      <w:r>
        <w:rPr>
          <w:b w:val="0"/>
          <w:sz w:val="22"/>
        </w:rPr>
        <w:t>Die rechtliche Angelegenheit betrifft folgenden Sachverhalt:</w:t>
      </w:r>
    </w:p>
    <w:p>
      <w:r>
        <w:rPr>
          <w:b w:val="0"/>
          <w:sz w:val="22"/>
        </w:rPr>
        <w:t>_________________________________________________________________________________________</w:t>
      </w:r>
    </w:p>
    <w:p>
      <w:r>
        <w:rPr>
          <w:b w:val="0"/>
          <w:sz w:val="22"/>
        </w:rPr>
        <w:t>_________________________________________________________________________________________</w:t>
      </w:r>
    </w:p>
    <w:p>
      <w:r>
        <w:rPr>
          <w:b w:val="0"/>
          <w:sz w:val="22"/>
        </w:rPr>
        <w:t>_________________________________________________________________________________________</w:t>
      </w:r>
    </w:p>
    <w:p/>
    <w:p>
      <w:r>
        <w:rPr>
          <w:b w:val="0"/>
          <w:sz w:val="22"/>
        </w:rPr>
        <w:t>Bitte bestätigen Sie mir schriftlich die Übernahme der Kosten und teilen Sie mir mit, ob weitere Unterlagen oder Informationen benötigt werden.</w:t>
      </w:r>
    </w:p>
    <w:p/>
    <w:p>
      <w:r>
        <w:rPr>
          <w:b w:val="0"/>
          <w:sz w:val="22"/>
        </w:rPr>
        <w:t>Ich versichere, dass alle gemachten Angaben der Wahrheit entsprechen und vollständig sind.</w:t>
      </w:r>
    </w:p>
    <w:p/>
    <w:p/>
    <w:p>
      <w:r>
        <w:rPr>
          <w:b w:val="0"/>
          <w:sz w:val="22"/>
        </w:rPr>
        <w:t>Mit freundlichen Grüßen,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Versicherungsnehmer</w:t>
            </w:r>
          </w:p>
        </w:tc>
        <w:tc>
          <w:tcPr>
            <w:tcW w:type="dxa" w:w="4986"/>
            <w:tcBorders>
              <w:top w:val="nil"/>
              <w:left w:val="nil"/>
              <w:bottom w:val="nil"/>
              <w:right w:val="nil"/>
              <w:insideH w:val="nil"/>
              <w:insideV w:val="nil"/>
            </w:tcBorders>
          </w:tcPr>
          <w:p>
            <w:pPr>
              <w:jc w:val="center"/>
            </w:pPr>
            <w:r>
              <w:t>Rechtsschutzversicherung</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Name:</w:t>
            </w:r>
          </w:p>
        </w:tc>
      </w:tr>
    </w:tbl>
    <w:p>
      <w:r>
        <w:br w:type="page"/>
      </w:r>
    </w:p>
    <w:p>
      <w:pPr>
        <w:jc w:val="center"/>
      </w:pPr>
      <w:r>
        <w:rPr>
          <w:color w:val="555555"/>
          <w:sz w:val="24"/>
        </w:rPr>
        <w:t>Originalquelle dieses Dokuments:</w:t>
      </w:r>
    </w:p>
    <w:p>
      <w:pPr>
        <w:jc w:val="center"/>
      </w:pPr>
      <w:hyperlink r:id="rId9">
        <w:r>
          <w:rPr>
            <w:color w:val="0000FF"/>
            <w:u w:val="single"/>
          </w:rPr>
          <w:t>https://versicherungen-experte.com/schreiben-an-rechtsschutzversicherung-kostenubernahme/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https://versicherungen-experte.com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versicherungen-experte.com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icherungen-experte.com/schreiben-an-rechtsschutzversicherung-kostenubernahme/" TargetMode="External"/><Relationship Id="rId10" Type="http://schemas.openxmlformats.org/officeDocument/2006/relationships/hyperlink" Target="https://versicher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