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SCHREIBEN AN DIE VERSICHERUNG ZUR KOSTENÜBERNAHME</w:t>
      </w:r>
    </w:p>
    <w:p/>
    <w:p/>
    <w:p>
      <w:r>
        <w:rPr>
          <w:b/>
          <w:sz w:val="22"/>
        </w:rPr>
        <w:t>Versicherungsnehmer:</w:t>
      </w:r>
    </w:p>
    <w:p>
      <w:r>
        <w:rPr>
          <w:b w:val="0"/>
          <w:sz w:val="22"/>
        </w:rPr>
        <w:t>Name: _______________________________________________________________</w:t>
      </w:r>
    </w:p>
    <w:p>
      <w:r>
        <w:rPr>
          <w:b w:val="0"/>
          <w:sz w:val="22"/>
        </w:rPr>
        <w:t>Anschrift: ___________________________________________________________</w:t>
      </w:r>
    </w:p>
    <w:p>
      <w:r>
        <w:rPr>
          <w:b w:val="0"/>
          <w:sz w:val="22"/>
        </w:rPr>
        <w:t>Versicherungsnummer: _________________________________________________</w:t>
      </w:r>
    </w:p>
    <w:p/>
    <w:p/>
    <w:p>
      <w:r>
        <w:rPr>
          <w:b/>
          <w:sz w:val="22"/>
        </w:rPr>
        <w:t>Versicherungsgesellschaft:</w:t>
      </w:r>
    </w:p>
    <w:p>
      <w:r>
        <w:rPr>
          <w:b w:val="0"/>
          <w:sz w:val="22"/>
        </w:rPr>
        <w:t>Name: _______________________________________________________________</w:t>
      </w:r>
    </w:p>
    <w:p>
      <w:r>
        <w:rPr>
          <w:b w:val="0"/>
          <w:sz w:val="22"/>
        </w:rPr>
        <w:t>Abteilung / Ansprechpartner: __________________________________________</w:t>
      </w:r>
    </w:p>
    <w:p>
      <w:r>
        <w:rPr>
          <w:b w:val="0"/>
          <w:sz w:val="22"/>
        </w:rPr>
        <w:t>Anschrift: ___________________________________________________________</w:t>
      </w:r>
    </w:p>
    <w:p/>
    <w:p/>
    <w:p>
      <w:r>
        <w:rPr>
          <w:b/>
          <w:sz w:val="22"/>
        </w:rPr>
        <w:t>Betreff:</w:t>
      </w:r>
    </w:p>
    <w:p>
      <w:r>
        <w:rPr>
          <w:b w:val="0"/>
          <w:sz w:val="22"/>
        </w:rPr>
        <w:t>Kostenübernahme im Rahmen der Versicherungspolice</w:t>
      </w:r>
    </w:p>
    <w:p/>
    <w:p/>
    <w:p>
      <w:r>
        <w:rPr>
          <w:b w:val="0"/>
          <w:sz w:val="22"/>
        </w:rPr>
        <w:t>Sehr geehrte Damen und Herren,</w:t>
      </w:r>
    </w:p>
    <w:p/>
    <w:p>
      <w:r>
        <w:rPr>
          <w:b w:val="0"/>
          <w:sz w:val="22"/>
        </w:rPr>
        <w:t>hiermit beantrage ich die Übernahme der Kosten für den folgenden Schadenfall, der durch meine bei Ihnen bestehende Versicherung abgedeckt ist. Bitte prüfen Sie den Sachverhalt und bestätigen Sie mir die Kostenübernahme schriftlich.</w:t>
      </w:r>
    </w:p>
    <w:p/>
    <w:p>
      <w:r>
        <w:rPr>
          <w:b/>
          <w:sz w:val="22"/>
        </w:rPr>
        <w:t>Schadenbeschreibung:</w:t>
      </w:r>
    </w:p>
    <w:p>
      <w:r>
        <w:rPr>
          <w:b w:val="0"/>
          <w:sz w:val="22"/>
        </w:rPr>
        <w:t>Art des Schadens: ___________________________________________________</w:t>
      </w:r>
    </w:p>
    <w:p>
      <w:r>
        <w:rPr>
          <w:b w:val="0"/>
          <w:sz w:val="22"/>
        </w:rPr>
        <w:t>Ort des Schadens: ____________________________________________________</w:t>
      </w:r>
    </w:p>
    <w:p>
      <w:r>
        <w:rPr>
          <w:b w:val="0"/>
          <w:sz w:val="22"/>
        </w:rPr>
        <w:t>Datum des Schadens: _________________________________________________</w:t>
      </w:r>
    </w:p>
    <w:p>
      <w:r>
        <w:rPr>
          <w:b w:val="0"/>
          <w:sz w:val="22"/>
        </w:rPr>
        <w:t>Schadenshöhe (geschätzt): ____________________________________________</w:t>
      </w:r>
    </w:p>
    <w:p>
      <w:r>
        <w:rPr>
          <w:b w:val="0"/>
          <w:sz w:val="22"/>
        </w:rPr>
        <w:t>Weitere Angaben: _____________________________________________________</w:t>
      </w:r>
    </w:p>
    <w:p/>
    <w:p>
      <w:r>
        <w:rPr>
          <w:b/>
          <w:sz w:val="22"/>
        </w:rPr>
        <w:t>Beigefügte Unterlagen:</w:t>
      </w:r>
    </w:p>
    <w:p>
      <w:r>
        <w:rPr>
          <w:b w:val="0"/>
          <w:sz w:val="22"/>
        </w:rPr>
        <w:t>- Kopie des Versicherungsvertrages</w:t>
      </w:r>
    </w:p>
    <w:p>
      <w:r>
        <w:rPr>
          <w:b w:val="0"/>
          <w:sz w:val="22"/>
        </w:rPr>
        <w:t>- Kostenvoranschläge / Rechnungen</w:t>
      </w:r>
    </w:p>
    <w:p>
      <w:r>
        <w:rPr>
          <w:b w:val="0"/>
          <w:sz w:val="22"/>
        </w:rPr>
        <w:t>- Fotos / Beweismaterial</w:t>
      </w:r>
    </w:p>
    <w:p>
      <w:r>
        <w:rPr>
          <w:b w:val="0"/>
          <w:sz w:val="22"/>
        </w:rPr>
        <w:t>- Schadensmeldung / Polizeibericht (falls vorhanden)</w:t>
      </w:r>
    </w:p>
    <w:p/>
    <w:p>
      <w:r>
        <w:rPr>
          <w:b w:val="0"/>
          <w:sz w:val="22"/>
        </w:rPr>
        <w:t>Gemäß den Bedingungen meiner Versicherungspolice bitte ich um Übernahme der genannten Kosten. Für Rückfragen stehe ich Ihnen jederzeit zur Verfügung.</w:t>
      </w:r>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Versicherungsnehmer</w:t>
            </w:r>
          </w:p>
        </w:tc>
        <w:tc>
          <w:tcPr>
            <w:tcW w:type="dxa" w:w="4986"/>
            <w:tcBorders>
              <w:top w:val="nil"/>
              <w:left w:val="nil"/>
              <w:bottom w:val="nil"/>
              <w:right w:val="nil"/>
              <w:insideH w:val="nil"/>
              <w:insideV w:val="nil"/>
            </w:tcBorders>
          </w:tcPr>
          <w:p>
            <w:pPr>
              <w:jc w:val="center"/>
            </w:pPr>
            <w:r>
              <w:t>Versicherungsgesellschaft</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https://versicherungen-experte.com/schreiben-an-versicherung-kostenubernahme/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schreiben-an-versicherung-kostenubernahme/"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