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SCHREIBEN AN DIE VERSICHERUNG</w:t>
      </w:r>
    </w:p>
    <w:p/>
    <w:p/>
    <w:p>
      <w:r>
        <w:rPr>
          <w:b/>
          <w:sz w:val="22"/>
        </w:rPr>
        <w:t>Absender:</w:t>
      </w:r>
    </w:p>
    <w:p>
      <w:r>
        <w:rPr>
          <w:b w:val="0"/>
          <w:sz w:val="22"/>
        </w:rPr>
        <w:t>Name:</w:t>
      </w:r>
    </w:p>
    <w:p>
      <w:r>
        <w:rPr>
          <w:b w:val="0"/>
          <w:sz w:val="22"/>
        </w:rPr>
        <w:t>Anschrift:</w:t>
      </w:r>
    </w:p>
    <w:p>
      <w:r>
        <w:rPr>
          <w:b w:val="0"/>
          <w:sz w:val="22"/>
        </w:rPr>
        <w:t>Telefon:</w:t>
      </w:r>
    </w:p>
    <w:p>
      <w:r>
        <w:rPr>
          <w:b w:val="0"/>
          <w:sz w:val="22"/>
        </w:rPr>
        <w:t>E-Mail:</w:t>
      </w:r>
    </w:p>
    <w:p/>
    <w:p>
      <w:r>
        <w:rPr>
          <w:b/>
          <w:sz w:val="22"/>
        </w:rPr>
        <w:t>Versicherungsgesellschaft:</w:t>
      </w:r>
    </w:p>
    <w:p>
      <w:r>
        <w:rPr>
          <w:b w:val="0"/>
          <w:sz w:val="22"/>
        </w:rPr>
        <w:t>Abteilung / Ansprechpartner:</w:t>
      </w:r>
    </w:p>
    <w:p>
      <w:r>
        <w:rPr>
          <w:b w:val="0"/>
          <w:sz w:val="22"/>
        </w:rPr>
        <w:t>Anschrift:</w:t>
      </w:r>
    </w:p>
    <w:p/>
    <w:p/>
    <w:p>
      <w:r>
        <w:rPr>
          <w:b/>
          <w:sz w:val="22"/>
        </w:rPr>
        <w:t>Betreff:</w:t>
      </w:r>
    </w:p>
    <w:p>
      <w:r>
        <w:rPr>
          <w:b w:val="0"/>
          <w:sz w:val="22"/>
        </w:rPr>
        <w:t>Schadensmeldung / Schadensanzeige / Versicherungsschreiben</w:t>
      </w:r>
    </w:p>
    <w:p/>
    <w:p/>
    <w:p>
      <w:r>
        <w:rPr>
          <w:b w:val="0"/>
          <w:sz w:val="22"/>
        </w:rPr>
        <w:t>Sehr geehrte Damen und Herren,</w:t>
      </w:r>
    </w:p>
    <w:p/>
    <w:p>
      <w:r>
        <w:rPr>
          <w:b w:val="0"/>
          <w:sz w:val="22"/>
        </w:rPr>
        <w:t>hiermit melde ich Ihnen einen Schaden gemäß meiner bestehenden Versicherungspolice. Ich bitte Sie, den Schaden umgehend zu prüfen und die erforderlichen Schritte einzuleiten.</w:t>
      </w:r>
    </w:p>
    <w:p/>
    <w:p>
      <w:r>
        <w:rPr>
          <w:b w:val="0"/>
          <w:sz w:val="22"/>
        </w:rPr>
        <w:t>Folgende Angaben zum Schaden:</w:t>
      </w:r>
    </w:p>
    <w:p>
      <w:r>
        <w:rPr>
          <w:b w:val="0"/>
          <w:sz w:val="22"/>
        </w:rPr>
        <w:t>Versicherungsnummer:</w:t>
      </w:r>
    </w:p>
    <w:p>
      <w:r>
        <w:rPr>
          <w:b w:val="0"/>
          <w:sz w:val="22"/>
        </w:rPr>
        <w:t>Art des Schadens:</w:t>
      </w:r>
    </w:p>
    <w:p>
      <w:r>
        <w:rPr>
          <w:b w:val="0"/>
          <w:sz w:val="22"/>
        </w:rPr>
        <w:t>Datum und Uhrzeit des Schadens:</w:t>
      </w:r>
    </w:p>
    <w:p>
      <w:r>
        <w:rPr>
          <w:b w:val="0"/>
          <w:sz w:val="22"/>
        </w:rPr>
        <w:t>Ort des Schadens:</w:t>
      </w:r>
    </w:p>
    <w:p>
      <w:r>
        <w:rPr>
          <w:b w:val="0"/>
          <w:sz w:val="22"/>
        </w:rPr>
        <w:t>Beschreibung des Schadenhergangs:</w:t>
      </w:r>
    </w:p>
    <w:p>
      <w:r>
        <w:rPr>
          <w:b w:val="0"/>
          <w:sz w:val="22"/>
        </w:rPr>
        <w:t>Bisherige Maßnahmen:</w:t>
      </w:r>
    </w:p>
    <w:p/>
    <w:p>
      <w:r>
        <w:rPr>
          <w:b w:val="0"/>
          <w:sz w:val="22"/>
        </w:rPr>
        <w:t>Ich weise darauf hin, dass ich verpflichtet bin, den Schaden unverzüglich zu melden und wahrheitsgemäße Angaben zu machen. Bitte bestätigen Sie mir den Eingang dieses Schreibens schriftlich und informieren Sie mich über das weitere Vorgehen.</w:t>
      </w:r>
    </w:p>
    <w:p/>
    <w:p>
      <w:r>
        <w:rPr>
          <w:b w:val="0"/>
          <w:sz w:val="22"/>
        </w:rPr>
        <w:t>Ich behalte mir vor, im Rahmen der gesetzlichen Bestimmungen weitere Unterlagen und Nachweise nachzureichen.</w:t>
      </w:r>
    </w:p>
    <w:p/>
    <w:p/>
    <w:p>
      <w:r>
        <w:rPr>
          <w:b w:val="0"/>
          <w:sz w:val="22"/>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https://versicherungen-experte.com/schreiben-an-versicherung/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schreiben-an-versicherung/"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