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SCHUTZBRIEF-VERTRAG</w:t>
      </w:r>
    </w:p>
    <w:p/>
    <w:p/>
    <w:p>
      <w:r>
        <w:rPr>
          <w:b/>
          <w:sz w:val="22"/>
        </w:rPr>
        <w:t>Absender:</w:t>
      </w:r>
    </w:p>
    <w:p>
      <w:r>
        <w:rPr>
          <w:b w:val="0"/>
          <w:sz w:val="22"/>
        </w:rPr>
        <w:t>Name</w:t>
      </w:r>
    </w:p>
    <w:p>
      <w:r>
        <w:rPr>
          <w:b w:val="0"/>
          <w:sz w:val="22"/>
        </w:rPr>
        <w:t>Straße und Hausnummer</w:t>
      </w:r>
    </w:p>
    <w:p>
      <w:r>
        <w:rPr>
          <w:b w:val="0"/>
          <w:sz w:val="22"/>
        </w:rPr>
        <w:t>PLZ und Ort</w:t>
      </w:r>
    </w:p>
    <w:p>
      <w:r>
        <w:rPr>
          <w:b w:val="0"/>
          <w:sz w:val="22"/>
        </w:rPr>
        <w:t>Telefon</w:t>
      </w:r>
    </w:p>
    <w:p>
      <w:r>
        <w:rPr>
          <w:b w:val="0"/>
          <w:sz w:val="22"/>
        </w:rPr>
        <w:t>E-Mail</w:t>
      </w:r>
    </w:p>
    <w:p/>
    <w:p/>
    <w:p>
      <w:r>
        <w:rPr>
          <w:b/>
          <w:sz w:val="22"/>
        </w:rPr>
        <w:t>Empfänger:</w:t>
      </w:r>
    </w:p>
    <w:p>
      <w:r>
        <w:rPr>
          <w:b w:val="0"/>
          <w:sz w:val="22"/>
        </w:rPr>
        <w:t>Name der Versicherungsgesellschaft</w:t>
      </w:r>
    </w:p>
    <w:p>
      <w:r>
        <w:rPr>
          <w:b w:val="0"/>
          <w:sz w:val="22"/>
        </w:rPr>
        <w:t>Abteilung, falls bekannt</w:t>
      </w:r>
    </w:p>
    <w:p>
      <w:r>
        <w:rPr>
          <w:b w:val="0"/>
          <w:sz w:val="22"/>
        </w:rPr>
        <w:t>Straße und Hausnummer</w:t>
      </w:r>
    </w:p>
    <w:p>
      <w:r>
        <w:rPr>
          <w:b w:val="0"/>
          <w:sz w:val="22"/>
        </w:rPr>
        <w:t>PLZ und Ort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Kündigung meines Schutzbrief-Vertrags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 ich meinen Schutzbrief-Vertrag mit der Vertragsnummer _______________________________ zum nächstmöglichen Zeitpunkt.</w:t>
      </w:r>
    </w:p>
    <w:p/>
    <w:p>
      <w:r>
        <w:rPr>
          <w:b w:val="0"/>
          <w:sz w:val="22"/>
        </w:rPr>
        <w:t>Bitte bestätigen Sie mir schriftlich den Erhalt dieser Kündigung sowie das Vertragsende.</w:t>
      </w:r>
    </w:p>
    <w:p/>
    <w:p>
      <w:r>
        <w:rPr>
          <w:b w:val="0"/>
          <w:sz w:val="22"/>
        </w:rPr>
        <w:t>Ich bitte Sie ferner, keine weiteren Beiträge von meinem Konto einzuziehen.</w:t>
      </w:r>
    </w:p>
    <w:p/>
    <w:p/>
    <w:p>
      <w:r>
        <w:rPr>
          <w:b w:val="0"/>
          <w:sz w:val="22"/>
        </w:rPr>
        <w:t>Vielen Dank für die bisherige Betreuung.</w:t>
      </w:r>
    </w:p>
    <w:p/>
    <w:p/>
    <w:p>
      <w:r>
        <w:rPr>
          <w:b w:val="0"/>
          <w:sz w:val="22"/>
        </w:rPr>
        <w:t>Mit freundlichen Grüßen</w:t>
      </w:r>
    </w:p>
    <w:p/>
    <w:p/>
    <w:p/>
    <w:p/>
    <w:tbl>
      <w:tblPr>
        <w:tblW w:type="auto" w:w="0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Unterschrift</w:t>
            </w:r>
          </w:p>
        </w:tc>
      </w:tr>
    </w:tbl>
    <w:p/>
    <w:p/>
    <w:p>
      <w:r>
        <w:rPr>
          <w:b w:val="0"/>
          <w:sz w:val="22"/>
        </w:rPr>
        <w:t>Ort: _____________________________</w:t>
      </w:r>
    </w:p>
    <w:p>
      <w:r>
        <w:rPr>
          <w:b w:val="0"/>
          <w:sz w:val="22"/>
        </w:rPr>
        <w:t>Datum: 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https://versicherungen-experte.com/schutzbrief-kundigen/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https://versicherungen-experte.com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versicherungen-experte.com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sicherungen-experte.com/schutzbrief-kundigen/" TargetMode="External"/><Relationship Id="rId10" Type="http://schemas.openxmlformats.org/officeDocument/2006/relationships/hyperlink" Target="https://versicherung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