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SONDERKÜNDIGUNGSRECHT BEIM HANDYVERTRAG</w:t>
      </w:r>
    </w:p>
    <w:p/>
    <w:p/>
    <w:p>
      <w:r>
        <w:rPr>
          <w:b/>
          <w:sz w:val="22"/>
        </w:rPr>
        <w:t>Vertragspartner:</w:t>
      </w:r>
    </w:p>
    <w:p>
      <w:r>
        <w:rPr>
          <w:b w:val="0"/>
          <w:sz w:val="22"/>
        </w:rPr>
        <w:t>Name des Kunden:</w:t>
      </w:r>
    </w:p>
    <w:p>
      <w:r>
        <w:rPr>
          <w:b w:val="0"/>
          <w:sz w:val="22"/>
        </w:rPr>
        <w:t>Anschrift:</w:t>
      </w:r>
    </w:p>
    <w:p/>
    <w:p>
      <w:r>
        <w:rPr>
          <w:b w:val="0"/>
          <w:sz w:val="22"/>
        </w:rPr>
        <w:t>Name des Mobilfunkanbieters:</w:t>
      </w:r>
    </w:p>
    <w:p>
      <w:r>
        <w:rPr>
          <w:b w:val="0"/>
          <w:sz w:val="22"/>
        </w:rPr>
        <w:t>Anschrift:</w:t>
      </w:r>
    </w:p>
    <w:p/>
    <w:p/>
    <w:p>
      <w:r>
        <w:rPr>
          <w:b/>
          <w:sz w:val="22"/>
        </w:rPr>
        <w:t>Vertragsdaten:</w:t>
      </w:r>
    </w:p>
    <w:p>
      <w:r>
        <w:rPr>
          <w:b w:val="0"/>
          <w:sz w:val="22"/>
        </w:rPr>
        <w:t>Vertragsnummer:</w:t>
      </w:r>
    </w:p>
    <w:p>
      <w:r>
        <w:rPr>
          <w:b w:val="0"/>
          <w:sz w:val="22"/>
        </w:rPr>
        <w:t>Handynummer:</w:t>
      </w:r>
    </w:p>
    <w:p/>
    <w:p/>
    <w:p>
      <w:r>
        <w:rPr>
          <w:b/>
          <w:sz w:val="22"/>
        </w:rPr>
        <w:t>Kündigung gemäß Sonderkündigungsrecht</w:t>
      </w:r>
    </w:p>
    <w:p>
      <w:r>
        <w:rPr>
          <w:b w:val="0"/>
          <w:sz w:val="22"/>
        </w:rPr>
        <w:t>Hiermit kündige ich meinen oben genannten Handyvertrag außerordentlich und fristlos aufgrund meines Sonderkündigungsrechts. Ich mache von meinem Recht Gebrauch, den Vertrag vorzeitig zu beenden, da einer der folgenden Gründe vorliegt (bitte zutreffendes ankreuzen):</w:t>
      </w:r>
    </w:p>
    <w:p/>
    <w:p>
      <w:r>
        <w:rPr>
          <w:b w:val="0"/>
          <w:sz w:val="22"/>
        </w:rPr>
        <w:t>☐ Wesentliche und nachhaltige Änderung der Vertragsbedingungen durch den Anbieter</w:t>
      </w:r>
    </w:p>
    <w:p>
      <w:r>
        <w:rPr>
          <w:b w:val="0"/>
          <w:sz w:val="22"/>
        </w:rPr>
        <w:t>☐ Außerordentliche Kündigung wegen Preiserhöhung ohne Zustimmung</w:t>
      </w:r>
    </w:p>
    <w:p>
      <w:r>
        <w:rPr>
          <w:b w:val="0"/>
          <w:sz w:val="22"/>
        </w:rPr>
        <w:t>☐ Störung der vertraglich vereinbarten Leistung, die nicht behoben wurde</w:t>
      </w:r>
    </w:p>
    <w:p>
      <w:r>
        <w:rPr>
          <w:b w:val="0"/>
          <w:sz w:val="22"/>
        </w:rPr>
        <w:t>☐ Sonstiger wichtiger Grund (bitte erläutern):</w:t>
      </w:r>
    </w:p>
    <w:p>
      <w:r>
        <w:rPr>
          <w:b w:val="0"/>
          <w:sz w:val="22"/>
        </w:rPr>
      </w:r>
    </w:p>
    <w:p>
      <w:r>
        <w:rPr>
          <w:b w:val="0"/>
          <w:sz w:val="22"/>
        </w:rPr>
      </w:r>
    </w:p>
    <w:p/>
    <w:p/>
    <w:p>
      <w:r>
        <w:rPr>
          <w:b w:val="0"/>
          <w:sz w:val="22"/>
        </w:rPr>
        <w:t>Ich bitte um schriftliche Bestätigung der Kündigung und des Beendigungszeitpunkts des Vertrags.</w:t>
      </w:r>
    </w:p>
    <w:p/>
    <w:p/>
    <w:p/>
    <w:p>
      <w:r>
        <w:rPr>
          <w:b w:val="0"/>
          <w:sz w:val="22"/>
        </w:rPr>
        <w:t>Ort:</w:t>
      </w:r>
    </w:p>
    <w:p>
      <w:r>
        <w:rPr>
          <w:b w:val="0"/>
          <w:sz w:val="22"/>
        </w:rPr>
        <w:t>Datum: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w:t>
            </w:r>
          </w:p>
        </w:tc>
        <w:tc>
          <w:tcPr>
            <w:tcW w:type="dxa" w:w="4986"/>
            <w:tcBorders>
              <w:top w:val="nil"/>
              <w:left w:val="nil"/>
              <w:bottom w:val="nil"/>
              <w:right w:val="nil"/>
              <w:insideH w:val="nil"/>
              <w:insideV w:val="nil"/>
            </w:tcBorders>
          </w:tcPr>
          <w:p>
            <w:pPr>
              <w:jc w:val="center"/>
            </w:pPr>
            <w:r>
              <w:t>Mobilfunkanbieter</w:t>
            </w:r>
          </w:p>
        </w:tc>
      </w:tr>
      <w:tr>
        <w:tc>
          <w:tcPr>
            <w:tcW w:type="dxa" w:w="4986"/>
            <w:tcBorders>
              <w:top w:val="nil"/>
              <w:left w:val="nil"/>
              <w:bottom w:val="nil"/>
              <w:right w:val="nil"/>
              <w:insideH w:val="nil"/>
              <w:insideV w:val="nil"/>
            </w:tcBorders>
          </w:tcPr>
          <w:p>
            <w:pPr>
              <w:jc w:val="center"/>
            </w:pPr>
            <w:r>
              <w:br/>
              <w:br/>
              <w:t>Unterschrift:</w:t>
              <w:br/>
              <w:t>_________________________</w:t>
            </w:r>
          </w:p>
        </w:tc>
        <w:tc>
          <w:tcPr>
            <w:tcW w:type="dxa" w:w="4986"/>
            <w:tcBorders>
              <w:top w:val="nil"/>
              <w:left w:val="nil"/>
              <w:bottom w:val="nil"/>
              <w:right w:val="nil"/>
              <w:insideH w:val="nil"/>
              <w:insideV w:val="nil"/>
            </w:tcBorders>
          </w:tcPr>
          <w:p>
            <w:pPr>
              <w:jc w:val="center"/>
            </w:pPr>
            <w:r>
              <w:br/>
              <w:br/>
              <w:t>Unterschrift:</w:t>
              <w:br/>
              <w:t>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https://versicherungen-experte.com/sonderkundigungsrecht-handyvertrag/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sonderkundigungsrecht-handyvertrag/"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