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UND AUSZAHLUNG DER STERBEGELDVERSICHERUNG</w:t>
      </w:r>
    </w:p>
    <w:p/>
    <w:p/>
    <w:p>
      <w:r>
        <w:rPr>
          <w:b/>
          <w:sz w:val="22"/>
        </w:rPr>
        <w:t>VERSICHERUNGSNEHMER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/>
    <w:p>
      <w:r>
        <w:rPr>
          <w:b/>
          <w:sz w:val="22"/>
        </w:rPr>
        <w:t>VERSICHERUNGSGESELLSCHAFT</w:t>
      </w:r>
    </w:p>
    <w:p>
      <w:r>
        <w:rPr>
          <w:b w:val="0"/>
          <w:sz w:val="22"/>
        </w:rPr>
        <w:t>Name der Versicherungsgesellschaft: ____________________________________</w:t>
      </w:r>
    </w:p>
    <w:p>
      <w:r>
        <w:rPr>
          <w:b w:val="0"/>
          <w:sz w:val="22"/>
        </w:rPr>
        <w:t>Vertragsnummer: _______________________________________________________</w:t>
      </w:r>
    </w:p>
    <w:p/>
    <w:p>
      <w:r>
        <w:rPr>
          <w:b/>
          <w:sz w:val="22"/>
        </w:rPr>
        <w:t>KÜNDIGUNG DER STERBEGELDVERSICHERUNG</w:t>
      </w:r>
    </w:p>
    <w:p>
      <w:r>
        <w:rPr>
          <w:b w:val="0"/>
          <w:sz w:val="22"/>
        </w:rPr>
        <w:t>Hiermit kündige ich den oben genannten Sterbegeldversicherungsvertrag fristgerecht und vollständig zum nächstmöglichen Zeitpunkt.</w:t>
      </w:r>
    </w:p>
    <w:p/>
    <w:p>
      <w:r>
        <w:rPr>
          <w:b/>
          <w:sz w:val="22"/>
        </w:rPr>
        <w:t>AUSZAHLUNG DES VERSICHERUNGSGELDES</w:t>
      </w:r>
    </w:p>
    <w:p>
      <w:r>
        <w:rPr>
          <w:b w:val="0"/>
          <w:sz w:val="22"/>
        </w:rPr>
        <w:t>Ich bitte darum, mir nach Ablauf der Kündigungsfrist die angesparte Versicherungssumme gemäß den Vertragsbedingungen auszuzahlen.</w:t>
      </w:r>
    </w:p>
    <w:p/>
    <w:p>
      <w:r>
        <w:rPr>
          <w:b/>
          <w:sz w:val="22"/>
        </w:rPr>
        <w:t>BANKVERBINDUNG FÜR DIE AUSZAHLUNG</w:t>
      </w:r>
    </w:p>
    <w:p>
      <w:r>
        <w:rPr>
          <w:b w:val="0"/>
          <w:sz w:val="22"/>
        </w:rPr>
        <w:t>Kontoinhaber: ________________________________________________________</w:t>
      </w:r>
    </w:p>
    <w:p>
      <w:r>
        <w:rPr>
          <w:b w:val="0"/>
          <w:sz w:val="22"/>
        </w:rPr>
        <w:t>IBAN: _______________________________________________________________</w:t>
      </w:r>
    </w:p>
    <w:p>
      <w:r>
        <w:rPr>
          <w:b w:val="0"/>
          <w:sz w:val="22"/>
        </w:rPr>
        <w:t>BIC: ________________________________________________________________</w:t>
      </w:r>
    </w:p>
    <w:p/>
    <w:p>
      <w:r>
        <w:rPr>
          <w:b/>
          <w:sz w:val="22"/>
        </w:rPr>
        <w:t>RECHTLICHE HINWEISE</w:t>
      </w:r>
    </w:p>
    <w:p>
      <w:r>
        <w:rPr>
          <w:b w:val="0"/>
          <w:sz w:val="22"/>
        </w:rPr>
        <w:t>Mit der Kündigung und Auszahlung des Vertrags entfallen alle weiteren Ansprüche aus dem Versicherungsvertrag.</w:t>
      </w:r>
    </w:p>
    <w:p/>
    <w:p>
      <w:r>
        <w:rPr>
          <w:b/>
          <w:sz w:val="22"/>
        </w:rPr>
        <w:t>ERKLÄRUNG</w:t>
      </w:r>
    </w:p>
    <w:p>
      <w:r>
        <w:rPr>
          <w:b w:val="0"/>
          <w:sz w:val="22"/>
        </w:rPr>
        <w:t>Ich versichere, dass alle Angaben wahrheitsgemäß und vollständig sind. Mir ist bewusst, dass die Kündigung unwiderruflich ist.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VERSICHERUNGSGESELLSCHAFT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https://versicherungen-experte.com/sterbegeldversicherung-kundigen-und-auszahlen-lassen/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sterbegeldversicherung-kundigen-und-auszahlen-lass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