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STROMVERTRAGS IM TODESFALL</w:t>
      </w:r>
    </w:p>
    <w:p/>
    <w:p/>
    <w:p>
      <w:r>
        <w:rPr>
          <w:b w:val="0"/>
          <w:sz w:val="22"/>
        </w:rPr>
        <w:t>An</w:t>
      </w:r>
    </w:p>
    <w:p>
      <w:r>
        <w:rPr>
          <w:b/>
          <w:sz w:val="22"/>
        </w:rPr>
        <w:t>Stromanbieter / Energieversorger</w:t>
      </w:r>
    </w:p>
    <w:p>
      <w:r>
        <w:rPr>
          <w:b w:val="0"/>
          <w:sz w:val="22"/>
        </w:rPr>
        <w:t>Name: _______________________________________________</w:t>
      </w:r>
    </w:p>
    <w:p>
      <w:r>
        <w:rPr>
          <w:b w:val="0"/>
          <w:sz w:val="22"/>
        </w:rPr>
        <w:t>Straße, Hausnummer: __________________________________</w:t>
      </w:r>
    </w:p>
    <w:p>
      <w:r>
        <w:rPr>
          <w:b w:val="0"/>
          <w:sz w:val="22"/>
        </w:rPr>
        <w:t>PLZ, Ort: ____________________________________________</w:t>
      </w:r>
    </w:p>
    <w:p/>
    <w:p/>
    <w:p>
      <w:r>
        <w:rPr>
          <w:b w:val="0"/>
          <w:sz w:val="22"/>
        </w:rPr>
        <w:t>Von</w:t>
      </w:r>
    </w:p>
    <w:p>
      <w:r>
        <w:rPr>
          <w:b w:val="0"/>
          <w:sz w:val="22"/>
        </w:rPr>
        <w:t>Name: _______________________________________________</w:t>
      </w:r>
    </w:p>
    <w:p>
      <w:r>
        <w:rPr>
          <w:b w:val="0"/>
          <w:sz w:val="22"/>
        </w:rPr>
        <w:t>Straße, Hausnummer: __________________________________</w:t>
      </w:r>
    </w:p>
    <w:p>
      <w:r>
        <w:rPr>
          <w:b w:val="0"/>
          <w:sz w:val="22"/>
        </w:rPr>
        <w:t>PLZ, Ort: ____________________________________________</w:t>
      </w:r>
    </w:p>
    <w:p>
      <w:r>
        <w:rPr>
          <w:b w:val="0"/>
          <w:sz w:val="22"/>
        </w:rPr>
        <w:t>Telefon: _____________________________________________</w:t>
      </w:r>
    </w:p>
    <w:p>
      <w:r>
        <w:rPr>
          <w:b w:val="0"/>
          <w:sz w:val="22"/>
        </w:rPr>
        <w:t>E-Mail: 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Stromvertrags wegen Todesfall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Stromliefervertrag mit der Vertragsnummer ________________________________________________ aufgrund des Todesfalls des Vertragspartners, Herrn/Frau ________________________________, geb. am ________________, verstorben am ________________.</w:t>
      </w:r>
    </w:p>
    <w:p/>
    <w:p>
      <w:r>
        <w:rPr>
          <w:b w:val="0"/>
          <w:sz w:val="22"/>
        </w:rPr>
        <w:t>Bitte bestätigen Sie mir die Kündigung schriftlich und nennen Sie mir den Beendigungszeitpunkt des Vertragsverhältnisses.</w:t>
      </w:r>
    </w:p>
    <w:p/>
    <w:p>
      <w:r>
        <w:rPr>
          <w:b w:val="0"/>
          <w:sz w:val="22"/>
        </w:rPr>
        <w:t>Ich bitte zudem um die letzte Abschlussrechnung und Überweisung eines eventuell vorhandenen Guthabens auf folgendes Konto:</w:t>
      </w:r>
    </w:p>
    <w:p>
      <w:r>
        <w:rPr>
          <w:b w:val="0"/>
          <w:sz w:val="22"/>
        </w:rPr>
        <w:t>Kontoinhaber: ____________________________________________</w:t>
      </w:r>
    </w:p>
    <w:p>
      <w:r>
        <w:rPr>
          <w:b w:val="0"/>
          <w:sz w:val="22"/>
        </w:rPr>
        <w:t>IBAN: ____________________________________________________</w:t>
      </w:r>
    </w:p>
    <w:p>
      <w:r>
        <w:rPr>
          <w:b w:val="0"/>
          <w:sz w:val="22"/>
        </w:rPr>
        <w:t>BIC: _____________________________________________________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 Erbe / Bevollmächtigter: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 Stromanbieter (Bestätigung):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in Druckbuchstaben: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in Druckbuchstaben: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https://versicherungen-experte.com/strom-kundigen-todesfall/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strom-kundigen-todesfall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