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MELDUNG VON STURMSCHÄDEN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Versicherungsgesellschaft:</w:t>
      </w:r>
    </w:p>
    <w:p>
      <w:r>
        <w:rPr>
          <w:b w:val="0"/>
          <w:sz w:val="22"/>
        </w:rPr>
        <w:t>Abteilung / Ansprechpartner:</w:t>
      </w:r>
    </w:p>
    <w:p>
      <w:r>
        <w:rPr>
          <w:b w:val="0"/>
          <w:sz w:val="22"/>
        </w:rPr>
        <w:t>Adresse: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Meldung eines Sturmschadens an meiner Immobilie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melde ich Ihnen einen Schaden, der durch einen Sturm an meiner Immobilie entstanden ist. Bitte nehmen Sie die Schadenaufnahme vor und informieren Sie mich über das weitere Vorgehen.</w:t>
      </w:r>
    </w:p>
    <w:p/>
    <w:p>
      <w:r>
        <w:rPr>
          <w:b/>
          <w:sz w:val="22"/>
        </w:rPr>
        <w:t>Details zum Schaden:</w:t>
      </w:r>
    </w:p>
    <w:p>
      <w:r>
        <w:rPr>
          <w:b w:val="0"/>
          <w:sz w:val="22"/>
        </w:rPr>
        <w:t>Adresse der beschädigten Immobilie:</w:t>
      </w:r>
    </w:p>
    <w:p>
      <w:r>
        <w:rPr>
          <w:b w:val="0"/>
          <w:sz w:val="22"/>
        </w:rPr>
        <w:t>Art und Umfang des Schadens:</w:t>
      </w:r>
    </w:p>
    <w:p>
      <w:r>
        <w:rPr>
          <w:b w:val="0"/>
          <w:sz w:val="22"/>
        </w:rPr>
        <w:t>Ort des Schadens am Gebäude (z.B. Dach, Fenster, Fassade):</w:t>
      </w:r>
    </w:p>
    <w:p>
      <w:r>
        <w:rPr>
          <w:b w:val="0"/>
          <w:sz w:val="22"/>
        </w:rPr>
        <w:t>Datum und Uhrzeit des Sturms (wenn bekannt):</w:t>
      </w:r>
    </w:p>
    <w:p>
      <w:r>
        <w:rPr>
          <w:b w:val="0"/>
          <w:sz w:val="22"/>
        </w:rPr>
        <w:t>Wetterbedingungen (z.B. Windstärke, Regen):</w:t>
      </w:r>
    </w:p>
    <w:p>
      <w:r>
        <w:rPr>
          <w:b w:val="0"/>
          <w:sz w:val="22"/>
        </w:rPr>
        <w:t>Weitere relevante Informationen:</w:t>
      </w:r>
    </w:p>
    <w:p/>
    <w:p>
      <w:r>
        <w:rPr>
          <w:b/>
          <w:sz w:val="22"/>
        </w:rPr>
        <w:t>Beigefügte Unterlagen:</w:t>
      </w:r>
    </w:p>
    <w:p>
      <w:r>
        <w:rPr>
          <w:b w:val="0"/>
          <w:sz w:val="22"/>
        </w:rPr>
        <w:t>Fotos des Schadens:</w:t>
      </w:r>
    </w:p>
    <w:p>
      <w:r>
        <w:rPr>
          <w:b w:val="0"/>
          <w:sz w:val="22"/>
        </w:rPr>
        <w:t>Schadensbericht (falls vorhanden):</w:t>
      </w:r>
    </w:p>
    <w:p>
      <w:r>
        <w:rPr>
          <w:b w:val="0"/>
          <w:sz w:val="22"/>
        </w:rPr>
        <w:t>Sonstige Dokumente:</w:t>
      </w:r>
    </w:p>
    <w:p/>
    <w:p>
      <w:r>
        <w:rPr>
          <w:b/>
          <w:sz w:val="22"/>
        </w:rPr>
        <w:t>Versicherungsnummer und Vertragsdaten:</w:t>
      </w:r>
    </w:p>
    <w:p>
      <w:r>
        <w:rPr>
          <w:b w:val="0"/>
          <w:sz w:val="22"/>
        </w:rPr>
        <w:t>Versicherungsnummer:</w:t>
      </w:r>
    </w:p>
    <w:p>
      <w:r>
        <w:rPr>
          <w:b w:val="0"/>
          <w:sz w:val="22"/>
        </w:rPr>
        <w:t>Vertragsbeginn:</w:t>
      </w:r>
    </w:p>
    <w:p>
      <w:r>
        <w:rPr>
          <w:b w:val="0"/>
          <w:sz w:val="22"/>
        </w:rPr>
        <w:t>Versicherte Adresse (falls abweichend):</w:t>
      </w:r>
    </w:p>
    <w:p/>
    <w:p/>
    <w:p>
      <w:r>
        <w:rPr>
          <w:b w:val="0"/>
          <w:sz w:val="22"/>
        </w:rPr>
        <w:t>Ich bitte um eine schriftliche Bestätigung des Eingangs dieser Schadensmeldung sowie um Informationen zum weiteren Ablauf der Schadenregulierung.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Unterschrift Versicherungsnehmer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Unterschrift Versicherer / Vertreter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https://versicherungen-experte.com/sturmschaden-melden-brief/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sturmschaden-melden-brief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