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KÜNDIGUNG DER VERSICHERUNG IM TODESFALL</w:t>
      </w:r>
    </w:p>
    <w:p/>
    <w:p/>
    <w:p>
      <w:r>
        <w:rPr>
          <w:b w:val="0"/>
          <w:sz w:val="22"/>
        </w:rPr>
        <w:t>An:</w:t>
      </w:r>
    </w:p>
    <w:p>
      <w:r>
        <w:rPr>
          <w:b w:val="0"/>
          <w:sz w:val="22"/>
        </w:rPr>
        <w:t>Versicherungsgesellschaft</w:t>
      </w:r>
    </w:p>
    <w:p>
      <w:r>
        <w:rPr>
          <w:b w:val="0"/>
          <w:sz w:val="22"/>
        </w:rPr>
        <w:t>Abteilung Kundenservice</w:t>
      </w:r>
    </w:p>
    <w:p>
      <w:r>
        <w:rPr>
          <w:b w:val="0"/>
          <w:sz w:val="22"/>
        </w:rPr>
        <w:t>Straße und Hausnummer</w:t>
      </w:r>
    </w:p>
    <w:p>
      <w:r>
        <w:rPr>
          <w:b w:val="0"/>
          <w:sz w:val="22"/>
        </w:rPr>
        <w:t>PLZ Ort</w:t>
      </w:r>
    </w:p>
    <w:p/>
    <w:p/>
    <w:p>
      <w:r>
        <w:rPr>
          <w:b w:val="0"/>
          <w:sz w:val="22"/>
        </w:rPr>
        <w:t>Absender:</w:t>
      </w:r>
    </w:p>
    <w:p>
      <w:r>
        <w:rPr>
          <w:b w:val="0"/>
          <w:sz w:val="22"/>
        </w:rPr>
        <w:t>Name des Versicherungsnehmers</w:t>
      </w:r>
    </w:p>
    <w:p>
      <w:r>
        <w:rPr>
          <w:b w:val="0"/>
          <w:sz w:val="22"/>
        </w:rPr>
        <w:t>Straße und Hausnummer</w:t>
      </w:r>
    </w:p>
    <w:p>
      <w:r>
        <w:rPr>
          <w:b w:val="0"/>
          <w:sz w:val="22"/>
        </w:rPr>
        <w:t>PLZ Ort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Kündigung der Versicherung – Todesfall des Versicherungsnehmers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die bei Ihnen bestehende</w:t>
      </w:r>
    </w:p>
    <w:p>
      <w:r>
        <w:rPr>
          <w:b w:val="0"/>
          <w:sz w:val="22"/>
        </w:rPr>
        <w:t>Versicherung mit der Versicherungsnummer:</w:t>
      </w:r>
    </w:p>
    <w:p>
      <w:r>
        <w:rPr>
          <w:b/>
          <w:sz w:val="22"/>
        </w:rPr>
        <w:t>_____________________________</w:t>
      </w:r>
    </w:p>
    <w:p>
      <w:r>
        <w:rPr>
          <w:b w:val="0"/>
          <w:sz w:val="22"/>
        </w:rPr>
        <w:t>aufgrund des Todes des Versicherungsnehmers.</w:t>
      </w:r>
    </w:p>
    <w:p/>
    <w:p>
      <w:r>
        <w:rPr>
          <w:b w:val="0"/>
          <w:sz w:val="22"/>
        </w:rPr>
        <w:t>Bitte bestätigen Sie mir die Beendigung des Versicherungsvertrags zum nächstmöglichen Zeitpunkt schriftlich.</w:t>
      </w:r>
    </w:p>
    <w:p/>
    <w:p>
      <w:r>
        <w:rPr>
          <w:b w:val="0"/>
          <w:sz w:val="22"/>
        </w:rPr>
        <w:t>Etwaige zu viel gezahlte Beiträge bitte ich, an folgende Bankverbindung zurückzuerstatten:</w:t>
      </w:r>
    </w:p>
    <w:p>
      <w:r>
        <w:rPr>
          <w:b w:val="0"/>
          <w:sz w:val="22"/>
        </w:rPr>
        <w:t>Kontoinhaber: ____________________________________</w:t>
      </w:r>
    </w:p>
    <w:p>
      <w:r>
        <w:rPr>
          <w:b w:val="0"/>
          <w:sz w:val="22"/>
        </w:rPr>
        <w:t>IBAN: __________________________________________</w:t>
      </w:r>
    </w:p>
    <w:p>
      <w:r>
        <w:rPr>
          <w:b w:val="0"/>
          <w:sz w:val="22"/>
        </w:rPr>
        <w:t>BIC: ___________________________________________</w:t>
      </w:r>
    </w:p>
    <w:p/>
    <w:p/>
    <w:p>
      <w:r>
        <w:rPr>
          <w:b w:val="0"/>
          <w:sz w:val="22"/>
        </w:rPr>
        <w:t>Als Nachweis füge ich eine Kopie der Sterbeurkunde bei.</w:t>
      </w:r>
    </w:p>
    <w:p/>
    <w:p/>
    <w:p>
      <w:r>
        <w:rPr>
          <w:b w:val="0"/>
          <w:sz w:val="22"/>
        </w:rPr>
        <w:t>Für Rückfragen stehe ich Ihnen gerne zur Verfügung.</w:t>
      </w:r>
    </w:p>
    <w:p/>
    <w:p/>
    <w:p>
      <w:r>
        <w:rPr>
          <w:b w:val="0"/>
          <w:sz w:val="22"/>
        </w:rPr>
        <w:t>Mit freundlichen Grüßen,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Unterschrift des Erben / Bevollmächtigten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Datum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https://versicherungen-experte.com/versicherung-kundigen-todesfall/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https://versicherungen-experte.com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versicherungen-experte.com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sicherungen-experte.com/versicherung-kundigen-todesfall/" TargetMode="External"/><Relationship Id="rId10" Type="http://schemas.openxmlformats.org/officeDocument/2006/relationships/hyperlink" Target="https://versicherung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