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VERSICHERUNGSPOLICE</w:t>
      </w:r>
    </w:p>
    <w:p/>
    <w:p>
      <w:r>
        <w:rPr>
          <w:b/>
          <w:sz w:val="20"/>
        </w:rPr>
        <w:t>Versicherungskammer Bayern</w:t>
      </w:r>
    </w:p>
    <w:p>
      <w:r>
        <w:rPr>
          <w:b w:val="0"/>
          <w:sz w:val="20"/>
        </w:rPr>
        <w:t>Maximilianstraße 53</w:t>
      </w:r>
    </w:p>
    <w:p>
      <w:r>
        <w:rPr>
          <w:b w:val="0"/>
          <w:sz w:val="20"/>
        </w:rPr>
        <w:t>80530 München</w:t>
      </w:r>
    </w:p>
    <w:p/>
    <w:p/>
    <w:p>
      <w:r>
        <w:rPr>
          <w:b/>
          <w:sz w:val="20"/>
        </w:rPr>
        <w:t>Versicherungsnehmer: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</w:t>
      </w:r>
    </w:p>
    <w:p>
      <w:r>
        <w:rPr>
          <w:b w:val="0"/>
          <w:sz w:val="20"/>
        </w:rPr>
        <w:t>Versicherungsnummer: 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meiner Versicherungspolice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oben genannte Versicherungspolice bei der Versicherungskammer Bayern fristgerecht und ordentlich zum nächstmöglichen Zeitpunkt.</w:t>
      </w:r>
    </w:p>
    <w:p/>
    <w:p>
      <w:r>
        <w:rPr>
          <w:b w:val="0"/>
          <w:sz w:val="20"/>
        </w:rPr>
        <w:t>Bitte bestätigen Sie mir schriftlich den Eingang dieser Kündigung sowie das Datum der Beendigung des Vertragsverhältnisses.</w:t>
      </w:r>
    </w:p>
    <w:p/>
    <w:p>
      <w:r>
        <w:rPr>
          <w:b w:val="0"/>
          <w:sz w:val="20"/>
        </w:rPr>
        <w:t>Ich bitte Sie, von Rückwerbeversuchen abzusehen.</w:t>
      </w:r>
    </w:p>
    <w:p/>
    <w:p/>
    <w:p>
      <w:r>
        <w:rPr>
          <w:b w:val="0"/>
          <w:sz w:val="20"/>
        </w:rPr>
        <w:t>Ort: _________________________________________________________________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Unterschrift Versicherungsnehmer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br/>
              <w:br/>
              <w:t>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https://versicherungen-experte.com/versicherungskammer-bayern-kundigen/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versicherungskammer-bayern-kundigen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