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GARANTIEVERLÄNGERUNG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r>
        <w:rPr>
          <w:b w:val="0"/>
          <w:sz w:val="22"/>
        </w:rPr>
        <w:t>Empfänger:</w:t>
      </w:r>
    </w:p>
    <w:p>
      <w:r>
        <w:rPr>
          <w:b w:val="0"/>
          <w:sz w:val="22"/>
        </w:rPr>
        <w:t>Firma: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Garantieverlängerung für das Produkt / die Dienstleistung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Garantieverlängerung für das folgende Produkt / die folgende Dienstleistung fristgerecht und ordentlich:</w:t>
      </w:r>
    </w:p>
    <w:p/>
    <w:p>
      <w:r>
        <w:rPr>
          <w:b w:val="0"/>
          <w:sz w:val="22"/>
        </w:rPr>
        <w:t>Produkt / Dienstleistung: ______________________________________________</w:t>
      </w:r>
    </w:p>
    <w:p>
      <w:r>
        <w:rPr>
          <w:b w:val="0"/>
          <w:sz w:val="22"/>
        </w:rPr>
        <w:t>Kundennummer / Vertragsnummer: ________________________________________</w:t>
      </w:r>
    </w:p>
    <w:p/>
    <w:p>
      <w:r>
        <w:rPr>
          <w:b w:val="0"/>
          <w:sz w:val="22"/>
        </w:rPr>
        <w:t>Bitte bestätigen Sie mir den Eingang dieser Kündigung sowie das Vertragsende schriftlich.</w:t>
      </w:r>
    </w:p>
    <w:p/>
    <w:p>
      <w:r>
        <w:rPr>
          <w:b w:val="0"/>
          <w:sz w:val="22"/>
        </w:rPr>
        <w:t>Ich bitte Sie, ab dem Wirksamwerden der Kündigung keine weiteren Gebühren oder Kosten zu erheben und von weiteren Abbuchungen abzusehen.</w:t>
      </w:r>
    </w:p>
    <w:p/>
    <w:p>
      <w:r>
        <w:rPr>
          <w:b w:val="0"/>
          <w:sz w:val="22"/>
        </w:rPr>
        <w:t>Vielen Dank für die bisherige Betreuung.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 (in Druckbuchstaben)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https://versicherungen-experte.com/vw-garantieverlangerung-kundigen/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vw-garantieverlangerung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