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WILLENSERKLÄRUNG ZUR KÜNDIGUNG EINER VERSICHERUNG</w:t>
      </w:r>
    </w:p>
    <w:p/>
    <w:p/>
    <w:p>
      <w:r>
        <w:rPr>
          <w:b/>
          <w:sz w:val="22"/>
        </w:rPr>
        <w:t>Versicherungsnehmer: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Versicherungsnummer: _________________________________________________</w:t>
      </w:r>
    </w:p>
    <w:p/>
    <w:p>
      <w:r>
        <w:rPr>
          <w:b/>
          <w:sz w:val="22"/>
        </w:rPr>
        <w:t>Versicherungsunternehmen: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Hiermit erkläre ich ausdrücklich meinen Willen, den bestehenden Versicherungsvertrag mit dem oben genannten Versicherungsunternehmen zu kündigen.</w:t>
      </w:r>
    </w:p>
    <w:p/>
    <w:p>
      <w:r>
        <w:rPr>
          <w:b w:val="0"/>
          <w:sz w:val="22"/>
        </w:rPr>
        <w:t>Die Kündigung erfolgt unter Einhaltung der vertraglich oder gesetzlich vorgeschriebenen Fristen und Bedingungen.</w:t>
      </w:r>
    </w:p>
    <w:p/>
    <w:p>
      <w:r>
        <w:rPr>
          <w:b w:val="0"/>
          <w:sz w:val="22"/>
        </w:rPr>
        <w:t>Ich bitte um eine schriftliche Bestätigung der Kündigung sowie um die Mitteilung des Vertragsendes.</w:t>
      </w:r>
    </w:p>
    <w:p/>
    <w:p/>
    <w:p>
      <w:r>
        <w:rPr>
          <w:b/>
          <w:sz w:val="22"/>
        </w:rPr>
        <w:t>Für Rückfragen erreichen Sie mich unter:</w:t>
      </w:r>
    </w:p>
    <w:p>
      <w:r>
        <w:rPr>
          <w:b w:val="0"/>
          <w:sz w:val="22"/>
        </w:rPr>
        <w:t>Telefon: 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Versicherungsnehmer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https://versicherungen-experte.com/willenserklarung-kundigung-versicherung/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willenserklarung-kundigung-versicher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