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ZAHNZUSATZVERSICHERUNG</w:t>
      </w:r>
    </w:p>
    <w:p/>
    <w:p/>
    <w:p>
      <w:r>
        <w:rPr>
          <w:b/>
          <w:sz w:val="22"/>
        </w:rPr>
        <w:t>Versicherungsnehmer:</w:t>
      </w:r>
    </w:p>
    <w:p>
      <w:r>
        <w:rPr>
          <w:b w:val="0"/>
          <w:sz w:val="22"/>
        </w:rPr>
        <w:t>Name: 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Versicherer:</w:t>
      </w:r>
    </w:p>
    <w:p>
      <w:r>
        <w:rPr>
          <w:b w:val="0"/>
          <w:sz w:val="22"/>
        </w:rPr>
        <w:t>Name der Versicherungsgesellschaft: _______________________________</w:t>
      </w:r>
    </w:p>
    <w:p>
      <w:r>
        <w:rPr>
          <w:b w:val="0"/>
          <w:sz w:val="22"/>
        </w:rPr>
        <w:t>Adresse: ___________________________________________________________</w:t>
      </w:r>
    </w:p>
    <w:p/>
    <w:p>
      <w:r>
        <w:rPr>
          <w:b/>
          <w:sz w:val="22"/>
        </w:rPr>
        <w:t>Versicherungsnummer / Vertragsnummer: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 w:val="0"/>
          <w:sz w:val="22"/>
        </w:rPr>
        <w:t>Hiermit kündige ich die oben genannte Zahnzusatzversicherung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/>
    <w:p>
      <w:r>
        <w:rPr>
          <w:b w:val="0"/>
          <w:sz w:val="22"/>
        </w:rPr>
        <w:t>Ort: _____________________________________________    Datum: ____________________________________</w:t>
      </w:r>
    </w:p>
    <w:p/>
    <w:p/>
    <w:p/>
    <w:p>
      <w:r>
        <w:rPr>
          <w:b/>
          <w:sz w:val="22"/>
        </w:rPr>
        <w:t>Unterschrift Versicherungsnehmer:</w:t>
      </w:r>
    </w:p>
    <w:p>
      <w:r>
        <w:rPr>
          <w:b w:val="0"/>
          <w:sz w:val="22"/>
        </w:rPr>
        <w:t>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 in Druckbuchstaben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https://versicherungen-experte.com/zahnzusatzversicherung-kundigen/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zahnzusatzversicherung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